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1977" w14:textId="ef71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XXXIII сессии Карагандинского городского маслихата от 24 декабря 2018 года № 353 "О бюджете города Караганды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28 ноября 2019 года № 457. Зарегистрировано Департаментом юстиции Карагандинской области 5 декабря 2019 года № 5558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XXXIII сессии Карагандинского городского маслихата от 24 декабря 2018 года №353 "О бюджете города Караганды на 2019 – 2021 годы" (зарегистрировано в Реестре государственной регистрации нормативных правовых актов за № 5094, опубликовано в газете "Взгляд на события" от 27 декабря 2018 года №155(2043), в Эталонном контрольном банке нормативных правовых актов Республики Казахстан в электронном виде от 4 января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67 528 040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39 622 551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537 268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1 781 457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25 586 764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71 672 450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4 287 140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4 287 140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445 291 тысяча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445 291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7 986 259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7 986 259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9 111 360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5 037 610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3 912 509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города Караганды на 2019 год в сумме 269 573 тысяч тенге.";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Буранкулова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Карагандинского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"28" ноября 2019 года № 457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ХХХІІІ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2018 года № 353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6238"/>
        <w:gridCol w:w="36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67 528 040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39 622 551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14 270 814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14 270 814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10 923 028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10 923 028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6 095 745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3 107 482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831 398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2 156 865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7 312 439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6 069 795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1 020 525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1 020 525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537 268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1 781 457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1 111 457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1 111 457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25 586 764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25 586 764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1144"/>
        <w:gridCol w:w="5674"/>
        <w:gridCol w:w="2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71 672 450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1 221 010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29 956 536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5 877 417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2 078 206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21 996 305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18 555 548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17 248 777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3 255 011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3 255 011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2 082 814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2 082 814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858 621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6 905 787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2 280 054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3 905 039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3 905 039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1 053 351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1 296 663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974 604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15 914 008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7 336 081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5 798 287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810 777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3 304 860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2 007 245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1 505 763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1 297 615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1 278 769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5 273 067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2 527 155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2 507 172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2 745 912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2 380 567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1 499 772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  <w:bookmarkEnd w:id="26"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10 079 542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7 219 495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7 219 495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2 683 349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3 719 959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2 739 742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1 815 994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1 815 994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1 815 994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923 748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1 079 532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1 079 532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1 079 532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1 002 676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4 287 140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4 287 140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256"/>
        <w:gridCol w:w="1230"/>
        <w:gridCol w:w="2599"/>
        <w:gridCol w:w="49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2"/>
        <w:gridCol w:w="8098"/>
      </w:tblGrid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-7 986 259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7 986 259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"28" ноября 2019 года № 457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ХХХІІІ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2018 года № 353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4"/>
        <w:gridCol w:w="4796"/>
      </w:tblGrid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33 850 160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14 578 887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10 159 913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9 111 360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14 578 887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137 907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51 236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образования 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188 837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72 308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2 203 834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487 367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474 220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1 761 055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212 128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3 685 359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1 785 359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дорог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3 266 211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55 323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924 294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жилищных сертификатов как социальная помощь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398 737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655 336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10 159 913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596 215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2 099 261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639 199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Программы развития регионов до 2020 года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3 247 255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877 983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9 111 360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предоставление жилищных сертификатов как социальная поддержка 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4 824 220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"28" ноября 2019 года № 457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ХХХІІІ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2018 года № 353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3919"/>
        <w:gridCol w:w="3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1 258 198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1 137 006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1 137 006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1 137 006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1 127 318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Октябрьского района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1 507 441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1 390 149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1 390 149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1 390 149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