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c29f3" w14:textId="8dc2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Караганды от 13 апреля 2016 года № 15/06 "Об утверждении перечня работ, услуг, по которым организация и проведение государственных закупок осуществляется единым организатором"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11 сентября 2019 года № 52/01. Зарегистрировано Департаментом юстиции Карагандинской области 16 сентября 2019 года № 5479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4 декабря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акимат города Караганды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Караганды от 13 апреля 2016 года №15/06 "Об утверждении перечня работ, услуг, по которым организация и проведение государственных закупок осуществляется единым организатором" (зарегистрировано в Реестре государственной регистрации нормативных правовых актов №3766, опубликовано в газете "Орталық Қазақстан" от 7 мая 2016 года №74-75 (22180), в информационно-правовой системе "Әділет" 17 мая 2016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государственных активов и закупок города Караганды" в соответствии с действующим законодательством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Караганды.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