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a72" w14:textId="ce6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XXXIII сессии Карагандинского городского маслихата от 24 декабря 2018 года № 353 "О бюджете города Караганды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23 августа 2019 года № 424. Зарегистрировано Департаментом юстиции Карагандинской области 6 сентября 2019 года № 5458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Карагандинского городского маслихата от 24 декабря 2018 года №353 "О бюджете города Караганды на 2019 – 2021 годы" (зарегистрировано в Реестре государственной регистрации нормативных правовых актов за № 5094, опубликовано в газете "Взгляд на события" от 27 декабря 2018 года №155(2043), в Эталонном контрольном банке нормативных правовых актов Республики Казахстан в электронном виде от 4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65 582 502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38 143 551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399 943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4 050 595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22 988 413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69 365 763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4 287 140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4 287 140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441 716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441 716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7 628 685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7 628 685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9 111 360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5 037 610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3 554 935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августа 2019 года №424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№353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65 582 502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18 787 201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3785"/>
        <w:gridCol w:w="7295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-7 628 685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августа 2019 года №424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№353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4"/>
        <w:gridCol w:w="4796"/>
      </w:tblGrid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31 251 809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13 565 536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13 565 536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2 206 246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1 193 231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3 266 211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жилищных сертификатов как социальная помощь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8 574 913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361 215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2 099 261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3 247 255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жилищных сертификатов как социальная поддержка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августа 2019 года №424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№353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