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8b41" w14:textId="ddc8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XXXIII сессии Карагандинского городского маслихата от 24 декабря 2018 года № 353 "О бюджете города Караганды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15 мая 2019 года № 401. Зарегистрировано Департаментом юстиции Карагандинской области 21 мая 2019 года № 5352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XXXIII сессии Карагандинского городского маслихата от 24 декабря 2018 года № 353 "О бюджете города Караганды на 2019 – 2021 годы" (зарегистрировано в Реестре государственной регистрации нормативных правовых актов за № 5094, опубликовано в газете "Взгляд на события" от 27 декабря 2018 года № 155 (2043), в Эталонном контрольном банке нормативных правовых актов Республики Казахстан в электронном виде от 4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61 302 671 тысяча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35 346 538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392 550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3 870 595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21 692 988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65 085 932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3 893 140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3 893 140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441 716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441 716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7 234 685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7 234 685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8 717 360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5 037 610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3 554 935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Караганды на 2019 год в сумме 593 263 тысячи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"15" мая 2019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61 302 671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5 901 426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65 085 932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18 126 207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16 823 575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5 811 116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8098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-7 234 685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"15" мая 2019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7"/>
        <w:gridCol w:w="4713"/>
      </w:tblGrid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29 562 384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12 203 681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8 641 343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8 717 360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12 203 681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2 206 246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141 597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2 885 359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1 785 359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2 926 232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первоначального взноса для приобретения кредитного жилья в рамках программы ипотечного жилищного кредитования "7-20-25"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924 294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8 641 343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427 645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1 599 261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639 199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4 447 255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8 717 360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4 824 220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"15" мая 2019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