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ea24" w14:textId="1e8e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фиксированного налога для всех налогоплательщиков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25 апреля 2019 года № 387. Зарегистрировано Департаментом юстиции Карагандинской области 2 мая 2019 года № 5308. Утратило силу решением Карагандинского городского маслихата от 15 июня 2020 года № 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городского маслихата от 15.06.2020 № 517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25 декабря 2017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фиксированного налога на единицу налогообложения в месяц для всех налогоплательщиков в городе Караганде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XVI сессии Карагандинского городского маслихата IV созыва № 169 от 24 декабря 2008 года "Об установлении ставок фиксированного налога на отдельные виды предпринимательской деятельности" (зарегистрировано в Реестре государственной регистрации нормативных правовых актов за № 8-1-82, опубликовано в газете "Взгляд на события" от 29 декабря 2008 года № 134 (463)).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апреля 2019 года № 387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5959"/>
        <w:gridCol w:w="4944"/>
      </w:tblGrid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на единицу налогообложения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Астана и Алматы и специальной зоны</w:t>
            </w:r>
          </w:p>
        </w:tc>
        <w:tc>
          <w:tcPr>
            <w:tcW w:w="4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