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0849f" w14:textId="4f084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Караганды от 1 марта 2019 года № 11/01. Зарегистрировано Департаментом юстиции Карагандинской области 5 марта 2019 года № 5213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года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6 апреля 2016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 (зарегистрировано в Реестре государственной регистрации нормативных правовых актов № 14010) акимат города Караганды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инвалидов в размере от 2% до 4% для организаций независимо от организационно-правовой формы и формы собственности в процентном выражении от списочной численности рабочих мест,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Караганды Любарскую И. 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Аубакиров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Караганды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 марта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11/01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города Караганды, для которых устанавливается квота рабочих мест для инвалидов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5811"/>
        <w:gridCol w:w="1569"/>
        <w:gridCol w:w="2810"/>
        <w:gridCol w:w="1159"/>
      </w:tblGrid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 от списочной численности работников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инвалидов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"Шахтер" акимата города Караганды отдела культуры и развития языков города Караганды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"Школа-интернат № 68" акимата города Караганды государственного учреждения "Отдел образования города Караганды"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23" акимата города Караганды государственного учреждения "Отдел образования города Караганды"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