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4a5a" w14:textId="8834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12 декабря 2019 года № 475. Зарегистрировано Департаментом юстиции Карагандинской области 25 декабря 2019 года № 5606.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326770788 тыс.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74283298 тыс.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3622746 тыс.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27119 тыс.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248837625 тыс.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338973494 тыс.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59772638 тыс.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64582873 тыс.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4810235 тыс.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1500000 тыс.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1500000 тыс.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73475344 тыс.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73475344 тыс.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70326994 тыс.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4809234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7957584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10.12.2020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областного бюджета на 2020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Корпоративный подоходный налог: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- 50 процентов,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Каражал, Приозерск, Сарань, Сатпаев, Темиртау, Шахтинск – по 100 процентов;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Балхаш, Жезказган – по 47 процентов, городов Караганды, Темиртау – по 50 процентов, Актогайского, Жанааркинского районов – по 60 процентов, Шетского района - 70 процентов, Каркаралинского района – 75 процентов, Абайского района – 77 процентов, Бухар-Жырауского, Нуринского, Осакаровского, Улытауского районов, городов Каражал, Приозерск - по 80 процентов, города Сарань – 90 процентов, города Шахтинск – 95 процентов, города Сатпаев – 100 процентов;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47 процентов, городов Караганды, Темиртау – по 48 процентов, города Балхаш - 61 процент, Осакаровского района – 76 процентов, Актогайского, Бухар-Жырауского, Жанааркинского, Каркаралинского, Нуринского, Улытауского, Шетского районов, городов Каражал, Приозерск - по 80 процентов, города Сарань – 92 процента, города Шахтинск – 96 процентов, Абайского района, города Сатпаев – по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Карагандинского областного маслихата от 22.10.2020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2020 год объемы субвенций, передаваемых из областного бюджета в бюджеты районов (городов областного значения), в сумме 82859389 тыс. тенге, в том числе: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5948106 тыс.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3739511 тыс.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8725483 тыс.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Жанааркинскому району – 5765941 тыс.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6955777 тыс.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5172783 тыс.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5948892 тыс.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Улытаускому району – 388035 тыс.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Шетскому району – 6100423 тыс.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5590611 тыс.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Жезказган – 3092575 тыс.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Караганды – 2005699 тыс.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Каражал – 2187658 тыс.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2208316 тыс.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4617812 тыс.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Сатпаев – 5912189 тыс.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Темиртау – 2648262 тыс.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5851316 тыс. тенге.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областного бюджета на 2020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районов (городов областного значения) определяется на основании постановления акимата Карагандинской области.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2020 год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финансируемым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Карагандинской области на 2020 год в сумме 978496 тыс.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Карагандинского областного маслихата от 02.07.2020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программ, не подлежащих секвестру в процессе исполнения областного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в процессе исполнения бюджетов районов (городов областного значения) на 2020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областного маслихата 10.12.2020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326770788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74283298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34254770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24424911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21106762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21106762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18921766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18823644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3622746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1586652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1586652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248837625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2182337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2182337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246655288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338 973 494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2 956 193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1 611 875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16 674 773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16 674 773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16 674 773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14 777 393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1 892 205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60 975 050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11 940 652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6 187 980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2 771 545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5 652 207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16 875 081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1 114 243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2 643 883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26 987 062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19 039 388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8 290 372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8 439 164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8 439 164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7 859 397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16 282 980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4 906 060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3 006 588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7 154 924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6 610 687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23 669 963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3 667 097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15 856 463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2 757 002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6 642 872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6 365 726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2 837 507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24 834 448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21 024 922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9 304 792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5 738 488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21 078 215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20 995 638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18 552 858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30 457 728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2 683 108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10 208 684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14 711 186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14 711 186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10 256 094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4 509 024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3 033 172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3 033 072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1 963 179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99 956 559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99 956 559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99 956 559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82 859 389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11 351 932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59 772 638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64 582 873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45 285 903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45 285 903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21 947 499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21 947 499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8 298 337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8 298 337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5 032 904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684"/>
        <w:gridCol w:w="4476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-73475344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73475344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Карагандинского областного маслихата от 27.02.2020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039"/>
        <w:gridCol w:w="2963"/>
        <w:gridCol w:w="5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218246162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81101995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36226642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7647811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28578831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25250426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25250426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19624927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19331859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1926861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1926861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134705240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134306419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134306419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218 247 163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14 370 461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14 370 461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14 370 461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12 365 105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29 989 235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11 600 069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5 594 558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2 477 394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2 923 881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5 176 411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4 395 744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15 058 677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14 506 503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14 506 503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1 215 957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1 928 157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1 928 157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6 293 923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2 210 571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2 210 571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1 694 155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3 496 464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3 496 464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9 694 911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6 997 583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4 604 696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2 392 887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2 129 688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1 407 824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2 768 308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14 605 728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4 106 430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4 106 430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7 370 488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7 370 488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7 220 122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2 478 936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10 167 168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9 257 514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8 978 189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5 659 585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3 753 785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3 636 414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3 565 705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3 412 644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9 350 794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5 536 672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5 536 672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3 303 048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33 678 430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1 883 106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1 883 106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-7 137 972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810"/>
        <w:gridCol w:w="1166"/>
        <w:gridCol w:w="2788"/>
        <w:gridCol w:w="5046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7137972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7137972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7137972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5"/>
        <w:gridCol w:w="6625"/>
      </w:tblGrid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7136971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-7136971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Карагандинского областного маслихата от 27.02.2020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039"/>
        <w:gridCol w:w="2963"/>
        <w:gridCol w:w="5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221452045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88319077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39517145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8023226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31493919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27649179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27649179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21152753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20836240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2879901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130253067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128583789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128583789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221 763 042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2 396 578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1 618 434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1 013 953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14 539 307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14 539 307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14 539 307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12 533 763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31 047 212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11 913 683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5 679 694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2 512 402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2 964 550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5 283 989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4 489 751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15 318 896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14 757 961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14 757 961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7 873 848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2 277 344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2 277 344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4 677 799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9 879 200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7 137 827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4 692 301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2 868 192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2 445 526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2 166 762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1 544 067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1 409 792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1 386 542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1 386 542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1 386 542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14 840 406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4 096 592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4 096 592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772 217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2 830 712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7 551 159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7 551 159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7 398 024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10 454 822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9 535 057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9 247 827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1 257 404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5 836 670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1 398 192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8 790 033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2 839 549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2 839 549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1 311 008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1 528 541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5 729 978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5 729 978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2 225 958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3 418 655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41 137 734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1 884 171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1 884 171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39 253 563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39 253 563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75 848 215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75 848 215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75 848 215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75 848 215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-3 038 362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810"/>
        <w:gridCol w:w="1166"/>
        <w:gridCol w:w="2788"/>
        <w:gridCol w:w="5046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3038362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3038362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3038362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5"/>
        <w:gridCol w:w="6625"/>
      </w:tblGrid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2727365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-2727365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областного маслихата от 10.12.2020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1"/>
        <w:gridCol w:w="3879"/>
      </w:tblGrid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115 073 586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78 315 990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25 758 963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10 998 633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78 315 990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3 494 184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1 159 658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2 121 642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574 053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549 485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3 739 071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вакцин и других иммунобиологических препаратов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1 526 275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1 167 056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27 184 711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954 138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5 591 807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2 060 194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2 749 609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12 771 547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1 257 254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376 564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7 521 538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3 571 311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1 083 768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1 919 926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729 145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13 543 678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9 304 792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семеноводства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9 686 427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6 494 873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1 974 736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1 216 818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2 021 393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1 994 393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814 132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надбавок работникам органов внутренних дел, задействованным в противоэпидемических мероприятиях в рамках борьбы с коронавирусом (COVID-19)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3 627 096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1 278 198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2 348 898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25 758 963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2 269 640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2 269 640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8 259 308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объектов здравоохранения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3 247 645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15 230 015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4 676 976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1 313 155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4 272 927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1 860 022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710 839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1 777 489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10 998 633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5 599 617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2020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областного маслихата от 10.12.2020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1"/>
        <w:gridCol w:w="3769"/>
      </w:tblGrid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152 857 623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54 863 421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37 796 337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60 197 865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54 863 421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26 987 062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5 365 847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4 632 450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988 222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2 749 609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11 873 664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6 610 687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3 571 311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618 845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1 911 491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918 948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688 119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3 667 097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1 312 729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2 348 898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10 256 094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7 211 942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937 804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2 106 348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37 796 337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18 552 858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4 226 473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4 466 434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6 064 341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1 791 081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843 207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294 258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16 982 540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6 694 702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2 022 961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1 003 407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1 861 037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4 439 594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60 197 865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27 547 116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5 599 617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21 947 499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10 799 753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2 501 416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2638"/>
        <w:gridCol w:w="2639"/>
        <w:gridCol w:w="50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области 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497"/>
        <w:gridCol w:w="2497"/>
        <w:gridCol w:w="5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