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e34f" w14:textId="37be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бюджетом и бюджетами районов (городов областного значения)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12 декабря 2019 года № 476. Зарегистрировано Департаментом юстиции Карагандинской области 25 декабря 2019 года № 5605. Срок действия решения - до 31 декабря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решения – до 31.12.2022 (</w:t>
      </w:r>
      <w:r>
        <w:rPr>
          <w:rFonts w:ascii="Times New Roman"/>
          <w:b w:val="false"/>
          <w:i w:val="false"/>
          <w:color w:val="ff0000"/>
          <w:sz w:val="28"/>
        </w:rPr>
        <w:t>п.6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25 ноября 2019 года № 67/01 "Об утверждении Порядка расчетов прогнозных объемов доходов и затрат бюджетов районов (городов областного значения)" (зарегистрировано в Реестре государственной регистрации нормативных правовых актов № 5539), Карагандинский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изъятия из бюджета города Караганда в областной бюджет на 2021 год в сумме 398 821 тысяча тенге.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изъятия из бюджета города Караганда в областной бюджет на 2022 год в сумме 1 669 278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субвенции, передаваемые из областного бюджета в бюджеты районов (городов областного значения) на 2020 год в сумме 82 859 389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5 948 106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району – 3 739 511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Бухар-Жыраускому району – 8 725 483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Жанааркинскому району – 5 765 941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Каркаралинскому району – 6 955 777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Нуринскому району – 5 172 783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Осакаровскому району – 5 948 892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Улытаускому району – 388 035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Шетскому району – 6 100 423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Балхаш – 5 590 611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Жезказган – 3 092 575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Караганда – 2 005 699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Каражал – 2 187 658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Приозерск – 2 208 316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Сарань – 4 617 812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Сатпаев – 5 912 189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Темиртау – 2 648 262 тысячи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Шахтинск – 5 851 316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областного бюджета в бюджеты районов (городов областного значения) на 2021 год в сумме 78 159 816 тысяч тенге, в том числе: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5 809 961 тысяча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району – 3 873 346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Бухар-Жыраускому району – 8 596 323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Жанааркинскому району – 5 811 926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Каркаралинскому району – 7 017 239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Нуринскому району – 5 178 328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Осакаровскому району – 5 924 155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Улытаускому району – 197 163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Шетскому району – 6 038 883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Балхаш – 5 308 471 тысяча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Жезказган – 2 396 619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Каражал – 2 077 704 тысячи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Приозерск – 2 235 312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Сарань – 4 580 916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Сатпаев – 5 801 899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Темиртау – 1 402 309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Шахтинск – 5 909 262 тысячи тенге.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субвенции, передаваемые из областного бюджета в бюджеты районов (городов областного значения) на 2022 год в сумме 75 848 215 тысяч тенге, в том числе: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5 701 887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району – 3 834 497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Бухар-Жыраускому району – 8 554 366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Жанааркинскому району – 5 853 378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Каркаралинскому району – 7 049 764 тысячи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Нуринскому району – 5 183 930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Осакаровскому району – 5 916 873 тысячи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Улытаускому району – 87 381 тысяча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Шетскому району – 5 936 730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Балхаш – 5 022 013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Жезказган – 1 743 433 тысячи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Каражал – 2 004 836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Приозерск – 2 264 677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Сарань – 4 579 121 тысяча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Сатпаев – 5 705 932 тысячи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Темиртау – 431 000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Шахтинск – 5 978 397 тысяч тенге.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 и действует до 31 декабря 2022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Мухамеджанов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