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f31b" w14:textId="d21f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ноября 2019 года № 68/01. Зарегистрировано Департаментом юстиции Карагандинской области 4 декабря 2019 года № 5550. Утратило силу постановлением акимата Карагандинской области от 17 июля 2020 года № 44/03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17.07.2020 </w:t>
      </w:r>
      <w:r>
        <w:rPr>
          <w:rFonts w:ascii="Times New Roman"/>
          <w:b w:val="false"/>
          <w:i w:val="false"/>
          <w:color w:val="ff0000"/>
          <w:sz w:val="28"/>
        </w:rPr>
        <w:t>№ 44/03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января 2019 года № 25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18243),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"Продажа в частную собственность земельного участка, ранее предоставленного в землепользование"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"Продажа земельного участка в частную собственность в рассрочку"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договоров купли-продажи земельного участка"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договоров аренды земельного участка"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на получение земельного участка"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Карагандинской области" принять меры, вытекающие из настоящего постановления.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 2019 года.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 (далее – государственная услуга) оказывается местными исполнительными органами области, районов, городов областного значения, (далее – услугодатели).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земельного участка в порядке очереди, без предварительной записи и ускоренного обслуживания;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праздниках, прием заявлений и выдача результатов оказания государственной услуги осуществляются следующим рабочим днем).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подъезд", утвержденного приказом Заместителя Премьер-Министра Республики Казахстан - Министра сельского хозяйства Республики Казахстан от 24 января 2019 года № 25 "Об утверждении стандартов государственных услуг в сфере земельных отношений" (зарегистрирован в Министерстве юстиции Республики Казахстан 25 января 2019 года № 18243), (далее –Стандарт).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(полностью автоматизированная) и (или) бумажная.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(либо его представитель по доверенности), в том числе лица, имеющие льготы, представляет в одном экземпляре: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этап: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предоставление земельного участка для размещения объектов дорожного сервиса в придорожных полосах или объектов за их пределами, когда для доступа к ним требуется подъезд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(требуется для идентификации личности);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схему размещения земельного участка;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с Национальным оператором по управлению автомобильными дорогами на автомобильных дорогах республиканского и международного значения;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землеустроительный проект;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 на предоставление земельного участка для размещения объектов дорожного сервиса в придорожных полосах или объектов за их пределами, когда для доступа к ним требуется подъезд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схемы размещения земельного участка;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согласования с Национальным оператором по управлению автомобильными дорогами на автомобильных дорогах республиканского и международного значения;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утвержденного землеустроительного проекта.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более пятнадцати минут;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резолюцию на заявлении в течение двух часов в день приема;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со дня сдачи пакета документов услугодателю и на портал: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На 1 – этапе: определяет возможность использования испрашиваемого земельного участка по заявленному целевому назначению, изготавливает акт выбора земельного участка, выдает заключение земельной комиссии – в течение 20 (двадцати) рабочих дней;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– этапе: со дня утверждения землеустроительного проекта выносит решение о предоставлении права землепользования на земельный участок – в течение 7 (семи) рабочих дней;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в течение трех часов;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выдает услугополучателю результат оказания государственной услуги в течение пятнадцати минут.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отметка о получении документов в реестре передаваемых документов (работник канцелярии);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резолюции, направление заявления и пакета документов ответственному исполнителю (руководитель услугодателя);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и достоверности предоставленных документов (ответственный исполнитель);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ответственному исполнителю (руководитель услугодателя);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 (ответственный исполнитель).</w:t>
      </w:r>
    </w:p>
    <w:bookmarkEnd w:id="49"/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отметка о получении документов в реестре передаваемых документов (работник канцелярии) - не более пятнадцати минут;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наложение резолюции (руководитель услугодателя) - в течение двух часов;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(ответственный исполнитель)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– этапе: определение возможности использования испрашиваемого земельного участка по заявленному целевому назначению, изготовление акта выбора земельного участка, выдача заключения земельной комиссии – в течение 20 (двадцати) рабочих дней;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– этапе: со дня утверждения землеустроительного проекта вынесение решения о предоставлении права землепользования на земельный участок –в течение 7 (семи) рабочих дней;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ответственному исполнителю (руководитель услугодателя) - в течение трех часов;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 (ответственный исполнитель) - в течение пятнадцати минут.</w:t>
      </w:r>
    </w:p>
    <w:bookmarkEnd w:id="62"/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действий услугодателя и услугополучателя при оказании государственной услуги через портал: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 (далее – ИИН);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документов, указанных в пункте 9 Стандарта;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"личном кабинете" услугополучателя.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подъезд".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подъезд".</w:t>
            </w:r>
          </w:p>
        </w:tc>
      </w:tr>
    </w:tbl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"_____"_______ 2019 года.</w:t>
            </w:r>
          </w:p>
        </w:tc>
      </w:tr>
    </w:tbl>
    <w:bookmarkStart w:name="z9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"Продажа в частную собственность земельного участка, ранее предоставленного в землепользование".</w:t>
      </w:r>
    </w:p>
    <w:bookmarkEnd w:id="82"/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"Продажа в частную собственность земельного участка, ранее предоставленного в землепользование" (далее – государственная услуга) оказывается местными исполнительными органами области, районов, городов областного значения, городов районного значения, акимами поселков, сел, сельских округов (далее – услугодатели).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"Продажа в частную собственность земельного участка, ранее предоставленного в землепользование", утвержденного приказом Заместителя Премьер-Министра Республики Казахстан - Министра сельского хозяйства Республики Казахстан от 24 января 2019 года № 25 " Об утверждении стандартов государственных услуг в сфере земельных отношений" (зарегистрирован в Министерстве юстиции Республики Казахстан 25 января 2019 года № 18243), (далее – Стандарт).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земельного участка в порядке очереди, без предварительной записи и ускоренного обслуживания.</w:t>
      </w:r>
    </w:p>
    <w:bookmarkEnd w:id="89"/>
    <w:bookmarkStart w:name="z10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доверенности), в том числе лица, имеющие льготы, к услугодателю является: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продажу в частную собственность земельного участка, ранее предоставленного в землепользование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кадастровой (оценочной) стоимости земельного участка.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более пятнадцати минут;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резолюцию на заявлении в течение двух часов в день приема;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результат оказания государственной услуги - в течение десяти рабочих дней;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в течение трех часов; 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выдает услугополучателю результат оказания государственной услуги в течение пятнадцати минут. 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отметка о получении документов в реестре передаваемых документов (работник канцелярии);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резолюции, направление заявления и пакета документов ответственному исполнителю (руководитель услугодателя);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заявления, подготовка результата оказания государственной услуги (ответственный исполнитель);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ответственному исполнителю (руководитель услугодателя);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 (ответственный исполнитель).</w:t>
      </w:r>
    </w:p>
    <w:bookmarkEnd w:id="107"/>
    <w:bookmarkStart w:name="z12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отметка о получении документов в реестре передаваемых документов (работник канцелярии) - не более пятнадцати минут;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(руководитель услугодателя) - в течение двух часов;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заявление, подготавливает результат оказания государственной услуги - в течение десяти рабочих дней; 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ответственному исполнителю (руководитель услугодателя) - в течение трех часов;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 (ответственный исполнитель) - в течение пятнадцати минут.</w:t>
      </w:r>
    </w:p>
    <w:bookmarkEnd w:id="118"/>
    <w:bookmarkStart w:name="z1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Указанная государственная услуга через Государственную корпорацию не оказывается.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Содержание каждого действия, входящего в состав процесса оказания государственной услуги, длительность его выполнения: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 проверяет правильность заполнения заявления и полноту пакета документов, предоставленных услугополучателем (не более пяти минут);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о регистрации в канцелярии с указанием даты и времени приема заявления (не более пяти минут);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услугодателя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(не более пяти минут);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услугодателя идентифицируют личность услугополучателя.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услугодателя выдает результат оказания государственной услуги услугополучателю (не более пяти минут);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оказания государственной услуги осуществляется с момента сдачи пакета документов услугодателю (пятнадцать рабочих дней).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приема документов не входит в срок оказания государственной услуги.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услуги в указанный срок, услугодатель обеспечивает его хранение.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"Продажа в частную собственность земельного участка, ранее предоставленного в землепользование"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"_____"_______ 2019 года</w:t>
            </w:r>
          </w:p>
        </w:tc>
      </w:tr>
    </w:tbl>
    <w:bookmarkStart w:name="z15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"Продажа земельного участка в частную собственность в рассрочку".</w:t>
      </w:r>
    </w:p>
    <w:bookmarkEnd w:id="135"/>
    <w:bookmarkStart w:name="z1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"Продажа земельного участка в частную собственность в рассрочку" (далее – государственная услуга) оказывается местными исполнительными органами области, районов, городов областного значения, городов районного значения (далее – услугодатели).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"Продажа земельного участка в частную собственность в рассрочку", утвержденного приказом Заместителя Премьер-Министра Республики Казахстан - Министра сельского хозяйства Республики Казахстан от 24 января 2019 года № 25 " Об утверждении стандартов государственных услуг в сфере земельных отношений" (зарегистрирован в Министерстве юстиции Республики Казахстан 25 января 2019 года № 18243), (далее –Стандарт).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земельного участка в порядке очереди, без предварительной записи и ускоренного обслуживания.</w:t>
      </w:r>
    </w:p>
    <w:bookmarkEnd w:id="142"/>
    <w:bookmarkStart w:name="z16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доверенности), в том числе лица, имеющие льготы, к услугодателю является: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продажу земельного участка в частную собственность в рассрочку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кадастровой (оценочной) стоимости земельного участка.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более пятнадцати минут;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резолюцию на заявлении в течение двух часов в день приема;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результат оказания государственной услуги - в течение десяти рабочих дней;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в течение трех часов; 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выдает услугополучателю результат оказания государственной услуги в течение пятнадцати минут. 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отметка о получении документов в реестре передаваемых документов (работник канцелярии);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резолюции, направление заявления и пакета документов ответственному исполнителю (руководитель услугодателя);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заявления, подготовка результата оказания государственной услуги (ответственный исполнитель);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ответственному исполнителю (руководитель услугодателя);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 (ответственный исполнитель).</w:t>
      </w:r>
    </w:p>
    <w:bookmarkEnd w:id="160"/>
    <w:bookmarkStart w:name="z17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отметка о получении документов в реестре передаваемых документов (работник канцелярии) - не более пятнадцати минут;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(руководитель услугодателя) - в течение двух часов;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заявление, подготавливает результат оказания государственной услуги - в течение десяти рабочих дней; 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ответственному исполнителю (руководитель услугодателя) - в течение трех часов;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 (ответственный исполнитель) - в течение пятнадцати минут.</w:t>
      </w:r>
    </w:p>
    <w:bookmarkEnd w:id="171"/>
    <w:bookmarkStart w:name="z18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Указанная государственная услуга через Государственную корпорацию не оказывается.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Содержание каждого действия, входящего в состав процесса оказания государственной услуги, длительность его выполнения: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 проверяет правильность заполнения заявления и полноту пакета документов, предоставленных услугополучателем (не более пяти минут);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о регистрации в канцелярии с указанием даты и времени приема заявления (не более пяти минут);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услугодателя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(не более пяти минут);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услугодателя идентифицируют личность услугополучателя.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услугодателя выдает результат оказания государственной услуги услугополучателю (не более пяти минут);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оказания государственной услуги осуществляется с момента сдачи пакета документов услугодателю (пятнадцать рабочих дней).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приема документов не входит в срок оказания государственной услуги. 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услуги в указанный срок, услугодатель обеспечивает его хранение.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"Продажа земельного участка в частную собственность в рассрочку".</w:t>
            </w:r>
          </w:p>
        </w:tc>
      </w:tr>
    </w:tbl>
    <w:bookmarkStart w:name="z20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7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"_____"_______ 2019 года.</w:t>
            </w:r>
          </w:p>
        </w:tc>
      </w:tr>
    </w:tbl>
    <w:bookmarkStart w:name="z20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договоров купли-продажи земельного участка".</w:t>
      </w:r>
    </w:p>
    <w:bookmarkEnd w:id="188"/>
    <w:bookmarkStart w:name="z20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 договоров купли-продажи земельного участка" (далее – государственная услуга) оказывается местными исполнительными органами области, районов, городов областного значения, городов районного значения (далее – услугодатели).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договор купли-продажи земельного участка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 договоров купли-продажи земельного участка", утвержденного приказом Заместителя Премьер-Министра Республики Казахстан - Министра сельского хозяйства Республики Казахстан от 24 января 2019 года № 25 " Об утверждении стандартов государственных услуг в сфере земельных отношений" (зарегистрирован в Министерстве юстиции Республики Казахстан 25 января 2019 года № 18243), (далее –Стандарт).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земельного участка в порядке очереди, без предварительной записи и ускоренного обслуживания.</w:t>
      </w:r>
    </w:p>
    <w:bookmarkEnd w:id="195"/>
    <w:bookmarkStart w:name="z21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доверенности), в том числе лица, имеющие льготы, к услугодателю является: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заключение договоров купли-продажи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личности).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более пятнадцати минут;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резолюцию на заявлении в течение двух часов в день приема;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результат оказания государственной услуги - в течение восьми рабочих дней;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в течение трех часов; 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выдает услугополучателю результат оказания государственной услуги в течение пятнадцати минут. 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отметка о получении документов в реестре передаваемых документов (работник канцелярии);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резолюции, направление заявления и пакета документов ответственному исполнителю (руководитель услугодателя);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заявления, подготовка результата оказания государственной услуги (ответственный исполнитель);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ответственному исполнителю (руководитель услугодателя);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 (ответственный исполнитель).</w:t>
      </w:r>
    </w:p>
    <w:bookmarkEnd w:id="212"/>
    <w:bookmarkStart w:name="z23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отметка о получении документов в реестре передаваемых документов (работник канцелярии) - не более пятнадцати минут;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(руководитель услугодателя) - в течение двух часов;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заявление, подготавливает результат оказания государственной услуги - в течение восьми рабочих дней; 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ответственному исполнителю (руководитель услугодателя) - в течение трех часов;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 (ответственный исполнитель) - в течение пятнадцати минут.</w:t>
      </w:r>
    </w:p>
    <w:bookmarkEnd w:id="223"/>
    <w:bookmarkStart w:name="z24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Указанная государственная услуга через Государственную корпорацию не оказывается.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Содержание каждого действия, входящего в состав процесса оказания государственной услуги, длительность его выполнения: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 проверяет правильность заполнения заявления и полноту пакета документов, предоставленных услугополучателем (не более пяти минут);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о регистрации в канцелярии с указанием даты и времени приема заявления (не более пяти минут);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услугодателя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(не более пяти минут);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услугодателя идентифицируют личность услугополучателя.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услугодателя выдает результат оказания государственной услуги услугополучателю (не более пяти минут);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оказания государственной услуги осуществляется с момента сдачи пакета документов услугодателю (десять рабочих дней).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приема документов не входит в срок оказания государственной услуги. 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услуги в указанный срок, услугодатель обеспечивает его хранение.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договоров купли-продажи земельного участка".</w:t>
            </w:r>
          </w:p>
        </w:tc>
      </w:tr>
    </w:tbl>
    <w:bookmarkStart w:name="z25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7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9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"_____"_______ 2019 года</w:t>
            </w:r>
          </w:p>
        </w:tc>
      </w:tr>
    </w:tbl>
    <w:bookmarkStart w:name="z26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договоров аренды земельного участка".</w:t>
      </w:r>
    </w:p>
    <w:bookmarkEnd w:id="240"/>
    <w:bookmarkStart w:name="z26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 договоров аренды земельного участка" (далее – государственная услуга) оказывается местными исполнительными органами области, районов, городов областного значения, городов районного значения (далее – услугодатели).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договор аренды земельного участка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 договоров аренды земельного участка", утвержденного приказом Заместителя Премьер-Министра Республики Казахстан - Министра сельского хозяйства Республики Казахстан от 24 января 2019 года № 25 "Об утверждении стандартов государственных услуг в сфере земельных отношений" (зарегистрирован в Министерстве юстиции Республики Казахстан 25 января 2019 года № 18243), (далее –Стандарт).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земельного участка в порядке очереди, без предварительной записи и ускоренного обслуживания.</w:t>
      </w:r>
    </w:p>
    <w:bookmarkEnd w:id="247"/>
    <w:bookmarkStart w:name="z26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доверенности), в том числе лица, имеющие льготы, к услугодателю является: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заключение договоров аренды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личности).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более пятнадцати минут;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резолюцию на заявлении в течение двух часов в день приема;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результат оказания государственной услуги - в течение восьми рабочих дней;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в течение трех часов; 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выдает услугополучателю результат оказания государственной услуги в течение пятнадцати минут. 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отметка о получении документов в реестре передаваемых документов (работник канцелярии);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резолюции, направление заявления и пакета документов ответственному исполнителю (руководитель услугодателя);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заявления, подготовка результата оказания государственной услуги (ответственный исполнитель);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ответственному исполнителю (руководитель услугодателя);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 (ответственный исполнитель).</w:t>
      </w:r>
    </w:p>
    <w:bookmarkEnd w:id="264"/>
    <w:bookmarkStart w:name="z28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отметка о получении документов в реестре передаваемых документов (работник канцелярии) - не более пятнадцати минут;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(руководитель услугодателя) - в течение двух часов;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заявление, подготавливает результат оказания государственной услуги - в течение восьми рабочих дней; 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ответственному исполнителю (руководитель услугодателя) - в течение трех часов;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 (ответственный исполнитель) - в течение пятнадцати минут.</w:t>
      </w:r>
    </w:p>
    <w:bookmarkEnd w:id="275"/>
    <w:bookmarkStart w:name="z29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Указанная государственная услуга через Государственную корпорацию не оказывается.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Содержание каждого действия, входящего в состав процесса оказания государственной услуги, длительность его выполнения: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 проверяет правильность заполнения заявления и полноту пакета документов, предоставленных услугополучателем (не более пяти минут);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о регистрации в канцелярии с указанием даты и времени приема заявления (не более пяти минут);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услугодателя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(не более пяти минут);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услугодателя идентифицируют личность услугополучателя.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услугодателя выдает результат оказания государственной услуги услугополучателю (не более пяти минут);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оказания государственной услуги осуществляется с момента сдачи пакета документов услугодателю (десять рабочих дней).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приема документов не входит в срок оказания государственной услуги. 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услуги в указанный срок, услугодатель обеспечивает его хранение.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договоров аренды земельного участка".</w:t>
            </w:r>
          </w:p>
        </w:tc>
      </w:tr>
    </w:tbl>
    <w:bookmarkStart w:name="z31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Справочник бизнес-процессов оказания государственной услуги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9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1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"_____"_______ 2019 года.</w:t>
            </w:r>
          </w:p>
        </w:tc>
      </w:tr>
    </w:tbl>
    <w:bookmarkStart w:name="z31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на получение земельного участка".</w:t>
      </w:r>
    </w:p>
    <w:bookmarkEnd w:id="292"/>
    <w:bookmarkStart w:name="z31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на получение земельного участка" (далее – государственная услуга) оказывается местными исполнительными органами области, районов, городов областного значения, городов районного значения, акимами поселков, сел, сельских округов (далее – услугодатели).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уведомление услугодателя о постановке на специальный учет заявления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очередь на получение земельного участка", утвержденного приказом Заместителя Премьер-Министра Республики Казахстан - Министра сельского хозяйства Республики Казахстан от 24 января 2019 года № 25 " Об утверждении стандартов государственных услуг в сфере земельных отношений" (зарегистрирован в Министерстве юстиции Республики Казахстан 25 января 2019 года № 18243), (далее –Стандарт).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земельного участка в порядке очереди, без предварительной записи и ускоренного обслуживания.</w:t>
      </w:r>
    </w:p>
    <w:bookmarkEnd w:id="299"/>
    <w:bookmarkStart w:name="z32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доверенности), в том числе лица, имеющие льготы, к услугодателю является: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постановку на очередь на получение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личности).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более пятнадцати минут;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резолюцию на заявлении в течение двух часов в день приема;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результат оказания государственной услуги - в течение десяти рабочих дней;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в течение трех часов; 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выдает услугополучателю результат оказания государственной услуги в течение пятнадцати минут. 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отметка о получении документов в реестре передаваемых документов (работник канцелярии);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резолюции, направление заявления и пакета документов ответственному исполнителю (руководитель услугодателя);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заявления, подготовка результата оказания государственной услуги (ответственный исполнитель);</w:t>
      </w:r>
    </w:p>
    <w:bookmarkEnd w:id="314"/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ответственному исполнителю (руководитель услугодателя);</w:t>
      </w:r>
    </w:p>
    <w:bookmarkEnd w:id="315"/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 (ответственный исполнитель).</w:t>
      </w:r>
    </w:p>
    <w:bookmarkEnd w:id="316"/>
    <w:bookmarkStart w:name="z34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7"/>
    <w:bookmarkStart w:name="z3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8"/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19"/>
    <w:bookmarkStart w:name="z3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0"/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322"/>
    <w:bookmarkStart w:name="z3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отметка о получении документов в реестре передаваемых документов (работник канцелярии) - не более пятнадцати минут;</w:t>
      </w:r>
    </w:p>
    <w:bookmarkEnd w:id="323"/>
    <w:bookmarkStart w:name="z34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(руководитель услугодателя) - в течение двух часов;</w:t>
      </w:r>
    </w:p>
    <w:bookmarkEnd w:id="324"/>
    <w:bookmarkStart w:name="z34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заявление, подготавливает результат оказания государственной услуги - в течение десяти рабочих дней; </w:t>
      </w:r>
    </w:p>
    <w:bookmarkEnd w:id="325"/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ответственному исполнителю (руководитель услугодателя) - в течение трех часов;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 (ответственный исполнитель) - в течение пятнадцати минут.</w:t>
      </w:r>
    </w:p>
    <w:bookmarkEnd w:id="327"/>
    <w:bookmarkStart w:name="z351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Указанная государственная услуга через Государственную корпорацию не оказывается.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Содержание каждого действия, входящего в состав процесса оказания государственной услуги, длительность его выполнения: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 проверяет правильность заполнения заявления и полноту пакета документов, предоставленных услугополучателем (не более пяти минут);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о регистрации в канцелярии с указанием даты и времени приема заявления (не более пяти минут);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услугодателя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(не более пяти минут);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услугодателя идентифицируют личность услугополучателя.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услугодателя выдает результат оказания государственной услуги услугополучателю (не более пяти минут);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оказания государственной услуги осуществляется с момента сдачи пакета документов услугодателю (двенадцать рабочих дней).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приема документов не входит в срок оказания государственной услуги. 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услуги в указанный срок, услугодатель обеспечивает его хранение.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на получение земельного участка".</w:t>
            </w:r>
          </w:p>
        </w:tc>
      </w:tr>
    </w:tbl>
    <w:bookmarkStart w:name="z36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40"/>
    <w:bookmarkStart w:name="z36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1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42"/>
    <w:bookmarkStart w:name="z36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3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