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b206" w14:textId="937b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07 июля 2015 года № 37/01 "Об утверждении регламентов государственных услуг в сфере земельных отношений, геодезии и картографии"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ноября 2019 года № 67/02. Зарегистрировано Департаментом юстиции Карагандинской области 28 ноября 2019 года № 5540. Утратило силу постановлением акимата Карагандинской области от 17 июля 2020 года № 44/03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Карагандинской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44/03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января 2019 года № 40 "О внесении изменений в приказ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№18268),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07 июля 2015 года №37/01 "Об утверждении регламентов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№3361, опубликован 20 августа 2015 года в информационно-правовой системе "Әділет" и 20 августа 2015 года в газетах "Орталық Қазақстан" №131 (22 016), "Индустриальная Караганда" № 117-118 (21868-21869))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перевод орошаемой пашни в неорошаемые виды угодий",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Карагандинской области" принять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- государственная услуга) оказывается местными исполнительными органами области, районов и городов областного значения (далее -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физическим, юридическим лицам (далее - услугополучатель).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Государственную корпорацию "Правительство для граждан" (далее - Государственная корпорация).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утвержденный акт кадастровой (оценочной) стоимости земельного участка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утвержденного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услуги: бумажная. 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акта определения оценочной стоимости земельного участка, рассчитанный филиалом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на заявлении в течение двух часов в день приема;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достоверность акта определения кадастровой (оценочной) стоимости земельного участка в течение двух рабочих дней;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результат оказания государственной услуги в течение трех часов;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выдает услугополучателю результат оказания государственной услуги в течение пятнадцати минут.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отметка о получении документов в реестре передаваемых документов (работник канцелярии);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ответственному исполнителю (руководитель услугодателя);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и достоверности предоставленных документов (ответственный исполнитель);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отметка о получении документов в реестре передаваемых документов (работник канцелярии) – не более пятнадцати минут;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двух часов;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пакета документов и достоверность акта определения кадастровой (оценочной) стоимости земельного участка (ответственный исполнитель) - в течение двух рабочих дней;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передача ответственному исполнителю (руководитель услугодателя) - в течение трех часов;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 - в течение пятнадцати минут.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каждого действия, входящего в состав процесса оказания государственной услуги, длительность его выполнения: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 (не более пяти минут);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при приеме заявления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выдает услугополучателю талон о приеме соответствующих документов (не более пяти минут);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(не более пяти минут);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в Государственную корпорацию, выдает услугополучателю талон о приеме соответствующих документов (не более пяти минут);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одного рабочего дня);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талоне о приеме соответствующих документов, выдает результат оказания государственной услуги услугополучателю (не более пяти минут);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оказания государственных услуг осуществляется с момента сдачи пакета документов в Государственную корпорацию (три рабочих дня).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документов не входит в срок оказания государственной услуги.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одного месяца, после чего передает его услугодателю.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кадастровой (оценочной) стоимости конкретных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продаваемых в частную собственность государством"</w:t>
            </w:r>
          </w:p>
        </w:tc>
      </w:tr>
    </w:tbl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Государственную корпорацию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4262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землеустроительных проектов по формированию земельных участков"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- государственная услуга) оказывается местными исполнительными органами области, районов и городов областного значения (далее - услугодатель).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физическим, юридическим лицам (далее - услугополучатель).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- Государственная корпорация);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утвержденный землеустроительный проект по формированию земельного участка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"Утверждение землеустроительных проектов по формированию земельных участков", утвержденного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 и (или) бумажная.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электронный запрос от услугополучателя.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налагает резолюцию на заявлении в течение двух часов;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результат оказания государственной услуги - в течение пяти рабочих дней;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течение одного рабочего дня;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 в течение пятнадцати минут.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ответственному исполнителю (руководитель услугодателя);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заявления, подготовка результата оказания государственной услуги (ответственный исполнитель);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(руководитель услугодателя);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(ответственный исполнитель) услугополучателю.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 – не более пятнадцати минут;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двух часов;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на соответствие предъявленным требованиям, подготовка результата оказания государственной услуги (ответственный исполнитель) – в течение пяти рабочих дней;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(руководитель услугодателя) - в течение одного рабочего дня;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 (ответственный исполнитель) - в течение пятнадцати минут.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каждого действия, входящего в состав процесса оказания государственной услуги, длительность его выполнения: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 (не более пяти минут).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при приеме заявления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 выдает услугополучателю талон о приеме соответствующих документов (не более пяти минут);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(не более пяти минут);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в Государственную корпорацию, выдает услугополучателю талон о приеме соответствующих документов (не более пяти минут);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одного рабочего дня);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(не более пяти минут);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оказания государственной услуги осуществляется с момента сдачи пакета документов в Государственную корпорацию – в течение семи рабочих дней.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одного месяца, после чего передает его услугодателю.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действий услугодателя и услугополучателя при оказании государственной услуги через портал: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- ИИН);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подписью услугополучателя (далее - ЭЦП);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участков"</w:t>
            </w:r>
          </w:p>
        </w:tc>
      </w:tr>
    </w:tbl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1374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участков"</w:t>
            </w:r>
          </w:p>
        </w:tc>
      </w:tr>
    </w:tbl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1628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End w:id="128"/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- государственная услуга) оказывается местными исполнительными органами области, городов областного значения, районов, акимами городов районного значения, поселков, сел, сельских округов (далее - услугодатель).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физическим, юридическим лицам (далее - услугополучатель).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- Государственная корпорация);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- портал).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услугодателя об изменении целевого назначения земельного участка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изменение целевого назначения земельного участка", утвержденного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 и (или) бумажная.</w:t>
      </w:r>
    </w:p>
    <w:bookmarkEnd w:id="138"/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электронный запрос от услугополучателя.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- уполномоченный органа по земельным отношениям области, района (города областного значения, налагает резолюцию на заявлении в течение одного календарного дня;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 земельным отношениям области, района (города областного значения) определяет ответственного исполнителя в течение трех часов;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предоставленные документы, подготавливает пакет документов на заседание комиссии по предоставлению земельных участков (далее - Комиссия) в течение десяти календарных дней;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предоставленные документы и подготавливает заключение в течение пяти календарных дней;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на основании заключения Комиссии разрабатывает, согласовывает и вносит проект постановление об изменении либо об отказе в изменении целевого назначения земельного участка в течение трех календарных дней;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акимат области, района (города областного значения) принимает решение об изменении либо об отказе в изменении целевого назначения земельного участка в течение пяти календарных дней;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услугодателя, в срок не позднее одного календарного дней, выдает услугополучателю результат оказания государственной услуги после его принятия.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выдача расписки о приеме соответствующих документов либо отметка о получении документов в реестре передаваемых документов (работник канцелярии);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в структурное подразделение (руководитель услугодателя);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(руководитель уполномоченного органа по земельным отношениям области, района (города областного значения));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заявления и пакета документов в Комиссию (ответственный исполнитель);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предоставленных документов, подготовка заключения (Комиссия);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согласование проекта постановление об изменении либо об отказе в изменении целевого назначения земельного участка (ответственный исполнитель);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решение об изменении либо об отказе в изменении целевого назначения земельного участка (акимат области, района (города областного значения));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результата оказания государственной услуги (работник канцелярии).</w:t>
      </w:r>
    </w:p>
    <w:bookmarkEnd w:id="158"/>
    <w:bookmarkStart w:name="z17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 земельным отношениям области, района (города областного значения);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акимат области, района (города областного значения).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выдача расписки либо отметка о получении документов в реестре передаваемых документов (работник канцелярии) – не более пятнадцати минут;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одного календарного дня;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(руководитель уполномоченного органа по земельным отношениям области, района (города областного значения) - в течение трех часов;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заявления и пакета документов в Комиссию (ответственный исполнитель) - в течение десяти календарных дней;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предоставленных документов, подготовка заключения (Комиссия) - в течение пяти календарных дней;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согласование проекта постановления об изменении либо об отказе в изменении целевого назначения земельного участка (ответственный исполнитель) - в течение трех календарных дней;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(акимат области, района (города областного значения)) - в течение пяти календарных дней;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не позднее одного календарного дня результата оказания государственной услуги (работник канцелярии).</w:t>
      </w:r>
    </w:p>
    <w:bookmarkEnd w:id="175"/>
    <w:bookmarkStart w:name="z19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 (не более пяти минут).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при приеме заявления выдает расписку об отказе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при предоставления полного пакета документов, регистрирует их Государственной корпорации и выдает услугополучателю расписка о приеме соответствующих документов;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(не более пяти минут);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в Государственную корпорацию, выдает услугополучателю талон о приеме соответствующих документов (не более пяти минут);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одного календарного дня);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талоне о приеме соответствующих документов, выдает результат оказания государственной услуги услугополучателю (не более пяти минут);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оказания государственной услуги осуществляется с момента сдачи пакета документов в Государственную корпорацию в течение тридцати календарных дней.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одного месяца, после чего передает его услугодателю.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действий услугодателя и услугополучателя при оказании государственной услуги через портал: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подписью услугополучателя (далее - ЭЦП);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оказания государственной услуги при обращении на портал – тридцать календарных дней.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изменение целевого назначения земельного участка"</w:t>
            </w:r>
          </w:p>
        </w:tc>
      </w:tr>
    </w:tbl>
    <w:bookmarkStart w:name="z21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61214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изменение целевого назначения земельного участка"</w:t>
            </w:r>
          </w:p>
        </w:tc>
      </w:tr>
    </w:tbl>
    <w:bookmarkStart w:name="z220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71628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</w:p>
        </w:tc>
      </w:tr>
    </w:tbl>
    <w:bookmarkStart w:name="z22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земельного участка для изыскательских работ"</w:t>
      </w:r>
    </w:p>
    <w:bookmarkEnd w:id="208"/>
    <w:bookmarkStart w:name="z22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- государственная услуга) оказывается местными исполнительными органами области, районов, городов областного значения (далее - услугодатель).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физическим, юридическим лицам (далее - услугополучатель).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- Государственная корпорация);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 (или) бумажная.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услугодателя о выдаче разрешения на использование земельного участка для изыскательских работ,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земельного участка для изыскательских работ", утвержденного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 и (или) бумажная.</w:t>
      </w:r>
    </w:p>
    <w:bookmarkEnd w:id="217"/>
    <w:bookmarkStart w:name="z23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электронный запрос от услугополучателя.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более пятнадцати минут;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- уполномоченный орган по земельным отношениям области, района (города областного значения), налагает резолюцию на заявлении в течение трех часов;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 земельным отношениям области, района (города областного значения), определяет ответственного исполнителя в течение трех часов;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предоставленные документы, разрабатывает, согласовывает и подготавливает результат оказания государственной услуги в течение шести рабочих дней;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области, района (города областного значения) принимает окончательный результат оказания государственной услуги в течение трех рабочих дней;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канцелярии услугодателя, выдает услугополучателю результат оказания государственной услуги в течение пятнадцати минут.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в структурное подразделение (руководитель услугодателя);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(руководитель уполномоченного органа по земельным отношениям области, района (города областного значения));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согласование и подготовка результата оказания государственной услуги (ответственный исполнитель);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окончательного результата оказания государственной услуги (акимат области, района (города областного значения));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результата оказания государственной услуги (работник канцелярии).</w:t>
      </w:r>
    </w:p>
    <w:bookmarkEnd w:id="233"/>
    <w:bookmarkStart w:name="z25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 земельным отношениям области, района (города областного значения);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области, района (города областного значения).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 – не более пятнадцати минут;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трех часов;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(руководитель уполномоченного органа по земельным отношениям области, района (города областного значения) - в течение трех часов;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на соответствие законодательства, разработка, согласование и подготовка результата оказания государственной услуги (ответственный исполнитель) - в течение шести рабочих дней;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окончательного результата оказания государственной услуги (акимат области, района (города областного значения)) - в течение трех рабочих дней;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результата оказания государственной услуги (работник канцелярии) - в течение пятнадцати минут.</w:t>
      </w:r>
    </w:p>
    <w:bookmarkEnd w:id="247"/>
    <w:bookmarkStart w:name="z26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Содержание каждого действия, входящего в состав процесса оказания государственной услуги, длительность его выполнения: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(не более пяти минут).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при приеме заявления выдает расписку об отказе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Государственной корпорации и выдает услугополучателю талон о приеме соответствующих документов;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(не более пяти минут);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в Государственную корпорацию, выдает услугополучателю расписку о приеме соответствующих документов (не более пяти минут);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одного рабочего дня);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(не более пяти минут);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срок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одного месяца, после чего передает его услугодателю.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действий услугодателя и услугополучателя при оказании государственной услуги через Портал: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- ИИН);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электронной цифровой подписью (далее -ЭЦП) услугополучателя;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 земельного участка для изыскательских работ"</w:t>
            </w:r>
          </w:p>
        </w:tc>
      </w:tr>
    </w:tbl>
    <w:bookmarkStart w:name="z29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4"/>
    <w:p>
      <w:pPr>
        <w:spacing w:after="0"/>
        <w:ind w:left="0"/>
        <w:jc w:val="both"/>
      </w:pPr>
      <w:r>
        <w:drawing>
          <wp:inline distT="0" distB="0" distL="0" distR="0">
            <wp:extent cx="60071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 земельного участка для изыскательских работ"</w:t>
            </w:r>
          </w:p>
        </w:tc>
      </w:tr>
    </w:tbl>
    <w:bookmarkStart w:name="z29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7175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</w:t>
            </w:r>
          </w:p>
        </w:tc>
      </w:tr>
    </w:tbl>
    <w:bookmarkStart w:name="z30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перевод орошаемой пашни в неорошаемые виды угодий"</w:t>
      </w:r>
    </w:p>
    <w:bookmarkEnd w:id="279"/>
    <w:bookmarkStart w:name="z30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перевод орошаемой пашни в неорошаемые виды угодий" оказывается местным исполнительным органом области (далее – услугодатель).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физическим, юридическим лицам (далее - услугополучатель).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и (или) местных исполнительных органов районов;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веб-портала "электронного правительства" www.egov.kz (далее – портал).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решение услугодателя о решении перевода орошаемой пашни в неорошаемые виды угодий, либо мотивированный ответ об отказе в оказании государственной услуги по основаниям, предусмотренным 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перевод орошаемой пашни в неорошаемые виды угодий", утвержденного приказом исполняющего обязанности Министра национальной экономики Республики Казахстан от 27 марта 2015 года № 272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№ 11050) (далее – Стандарт).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электронная и (или) бумажная.</w:t>
      </w:r>
    </w:p>
    <w:bookmarkEnd w:id="288"/>
    <w:bookmarkStart w:name="z31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к услугодателю является заявление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осуществляет прием заявления и пакета документов от услугополучателя, регистрирует их и выдает его копию с указанием даты и времени - не более пятнадцати минут;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исполнителя - уполномоченный орган по земельным отношениям района (города областного значения), налагает резолюцию на заявлении в течение одного календарного дня;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 земельным отношениям района (города областного значения) определяет ответственного исполнителя в течение трех часов;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полноту пакета документов, обобщает материалы, согласовывает с районным отделом сельского хозяйства, составляет заключение и направляет материалы по переводу в уполномоченный орган по земельным отношениям области в течение трех календарных дней;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уполномоченного органа по земельным отношениям области согласовывает материалы перевода с областными органами сельского и водного хозяйства, охраны окружающей среды, обобщает материалы, составляет заключение и направляет на согласование в центральный уполномоченный орган по земельным отношениям в течение восьми календарных дней;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уполномоченный орган по земельным отношениям рассматривает предоставленные материалы, согласовывает с центральными уполномоченными органами по сельскому хозяйству, охране окружающей среды и направляет пакет документов с заключением в уполномоченный орган по земельным отношениям области в течение пяти календарных дней;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уполномоченного органа по земельным отношениям области на основании соответствующего заключения центрального уполномоченного органа по земельным отношениям разрабатывает, согласовывает и подготавливает результат оказания государственной услуги в течение восьми календарных дней;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акимат области принимает окончательный результат оказания государственной услуги в течение трех календарных дней;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канцелярии услугодателя, в срок не позднее одного календарного дня, выдает услугополучателю результат оказания государственной услуги.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выдача копии с отметкой о регистрации (работник канцелярии);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резолюции, направление заявления и пакета документов уполномоченный орган района или города областного значения (руководитель услугодателя);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(руководитель уполномоченного органа по земельным отношениям района (города областного значения));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материалов в уполномоченный орган по земельным отношениям области (ответственный исполнитель);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материалов на согласование в центральный уполномоченный орган по земельным отношениям (работник уполномоченного органа по земельным отношениям области);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предоставленных документов, принятие соответствующего заключения (центральный уполномоченный орган по земельным отношениям);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разработка, согласование и подготовка результата оказания государственной услуги (работник уполномоченного органа по земельным отношениям);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окончательного результата оказания государственной услуги (акимат области);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услугополучателю результата оказания государственной услуги (работник канцелярии).</w:t>
      </w:r>
    </w:p>
    <w:bookmarkEnd w:id="310"/>
    <w:bookmarkStart w:name="z33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по земельным отношениям района (города областного значения);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уполномоченного органа по земельным отношениям области;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уполномоченный орган по земельным отношениям;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акимат области.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отметка о получении документов в реестре передаваемых документов (работник канцелярии) - не более пятнадцати минут;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(руководитель услугодателя) - в течение одного календарного дня;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(руководитель уполномоченного органа по земельным отношениям района (города областного значения) - в течение трех часов;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материалов в уполномоченный орган по земельным отношениям области (ответственный исполнитель) - в течение трех календарных дней;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материалов на согласование в центральный уполномоченный орган по земельным отношениям (работник уполномоченного органа по земельным отношениям области) - в течение восьми календарных дней;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предоставленных документов (центральный уполномоченный орган) - в течение пяти календарных дней;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разработка, согласование и подготовка результата оказания государственной услуги (работник уполномоченного органа по земельным отношениям) - в течение восьми календарных дней;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окончательного результата оказания государственной услуги (акимат области) - в течение трех календарных дней;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услугополучателю результата оказания государственной услуги, в срок не позднее одного календарного дня (работник канцелярии).</w:t>
      </w:r>
    </w:p>
    <w:bookmarkEnd w:id="329"/>
    <w:bookmarkStart w:name="z35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услугодателя и услугополучателя при оказании государственной услуги через портал: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документов,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услугополучателя.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решений на перевод орошаемой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в неорошаемые виды угодий"</w:t>
            </w:r>
          </w:p>
        </w:tc>
      </w:tr>
    </w:tbl>
    <w:bookmarkStart w:name="z36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2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4"/>
    <w:p>
      <w:pPr>
        <w:spacing w:after="0"/>
        <w:ind w:left="0"/>
        <w:jc w:val="both"/>
      </w:pPr>
      <w:r>
        <w:drawing>
          <wp:inline distT="0" distB="0" distL="0" distR="0">
            <wp:extent cx="73533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разрешений на перевод орошаемой пашни в неорошаемые виды угодий"</w:t>
            </w:r>
          </w:p>
        </w:tc>
      </w:tr>
    </w:tbl>
    <w:bookmarkStart w:name="z36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6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8"/>
    <w:p>
      <w:pPr>
        <w:spacing w:after="0"/>
        <w:ind w:left="0"/>
        <w:jc w:val="both"/>
      </w:pPr>
      <w:r>
        <w:drawing>
          <wp:inline distT="0" distB="0" distL="0" distR="0">
            <wp:extent cx="74168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