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faf6" w14:textId="5cdf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Карагандинской области от 3 мая 2018 года № 20/02 "Об утверждении регламентов государственных услуг, оказываемых в сфере образования, семьи и детей"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25 ноября 2019 года № 67/03. Зарегистрировано Департаментом юстиции Карагандинской области 28 ноября 2019 года № 5538. Утратило силу постановлением акимата Карагандинской области от 26 марта 2020 года № 18/01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26.03.2020 № 18/01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7 октября 2019 года № 435 "О внесении изменений в приказ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19456),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 мая 2018 года № 20/02 "Об утверждении регламентов государственных услуг, оказываемых в сфере образования, семьи и детей" (зарегистрировано в Реестре государственной регистрации нормативных правовых актов за № 4755, опубликовано в Эталонном контрольном банке нормативных правовых актов Республики Казахстан в электронном виде 25 мая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регламент государственных услуг "Выдача справок для распоряжения имуществом несовершеннолетних" согласно приложению 3 к настоящему постановлению;";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справок для распоряжения имуществом несовершеннолетних детей и оформления наследства несовершеннолетним детям",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"Регламент государственной услуги "Выдача справок для распоряжения имуществом несовершеннолетних";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справок для распоряжения имуществом несовершеннолетних" (далее – государственная услуга) оказывается местными исполнительными органами районов и городов областного значения Карагандинской области (далее – услугодатель).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осуществляется через веб–портал "электронного правительства" www.egov.kz (далее – портал).";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справка для распоряжения имуществом несовершеннолетних детей и оформления наследства несовершеннолетним детям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справок для распоряжения имуществом несовершеннолетних", утвержденного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 в Реестре государственной регистрации нормативных правовых актов за № 11184) (далее – Стандарт) либо мотивированный ответ об отказе в оказании государственной услуги в случаях и по основаниям,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справок для распоряжения имуществом несовершеннолетних";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 изложить в следующей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2 к регламенту государственной услуги "Выдача справок для распоряжения имуществом несовершеннолетних";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школах", утвержденном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Услугодателем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(далее – государственная услуга) являются местные исполнительные органы области, районов и городов областного значения Карагандинской области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государственных услуг осуществляются через: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образования;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Карагандинской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бесплатного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льготного питания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общеобразовательных школах"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бизнес–процессов оказания государственной услуги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