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7e4a" w14:textId="0e9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ноября 2019 года № 62/03. Зарегистрировано Департаментом юстиции Карагандинской области 8 ноября 2019 года № 5525.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августа 2019 года № 366 "О внесении изменений в некоторые приказы Министерства образования и науки Республики Казахстан" (зарегистрирован в Реестре государственной регистрации нормативных правовых актов за № 19264)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30/07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3337, опубликовано 4 августа 2015 года в газетах "Индустриальная Караганда" № 107 (21858) и "Орталық Қазақстан" № 122 (22007), в информационно-правовой системе "Әділет" 7 августа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"Об утверждении стандарта государственной услуги, оказываемой местными исполнительными органами в сфере предоставления дополнительного образования для детей" (зарегистрирован в Реестре государственной регистрации нормативных правовых актов за № 10980) акимат Карагандинской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 за № 170 "Об утверждении стандарта государственной услуги, оказываемой местными исполнительными органами в сфере предоставления дополнительного образования для детей" (зарегистрирован в Реестре государственной регистрации нормативных правовых актов за № 10980) (далее – Стандарт).".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июня 2018 года № 28/01 "Об утверждении регламентов государственных услуг, оказываемых в сфере образования" (зарегистрировано в Реестре государственной регистрации нормативных правовых актов за № 4834, опубликовано 5 июля 2018 года в газетах "Индустриальная Караганда" № 73 (22332) и "Орталық Қазақстан" № 73 (22525), в Эталонном контрольном банке нормативных правовых актов Республики Казахстан в электронном виде 29 июня 2018 года) следующие изменения: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местным исполнительным органами области, районов и городов областного значения области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№ 173 "Об утверждении стандартов государственных услуг оказываемых Министерством образования и науки Республики Казахстан, местными исполнительными органами на замещение руководителей государственных учреждений среднего образования" (зарегистрированном в Реестре государственной регистрации нормативных правовых актов за № 11058) (далее – Стандарт).".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