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9df1" w14:textId="849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мая 2016 года № 34/04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2019 года № 61/05. Зарегистрировано Департаментом юстиции Карагандинской области 5 ноября 2019 года № 5519.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и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18951),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мая 2016 года № 34/04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№ 3860, опубликовано в газетах "Орталық Қазақстан" от 28 июня 2016 года № 101-102 (22207) и "Индустриальная Караганда" от 28 июня 2016 года №81-82 (22026-22027), в информационно-правовой системе "Әділет" 24 июня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Контроль за исполнением настоящего постановления возложить на первого заместителя акима области.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18 мая 2016 года 34/04 "Об утверждении регламента государственной услуги "Согласование эскиза (эскизного проекта)"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34/04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(полностью автоматизированная).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 (далее – стандарт), утвержденного приказом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13610).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согласно приложению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поступившее заявление и готовит результат государственной услуги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 – 8 (восемь) рабочих дней;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проводит регистрацию, вносит в базу данных и выдает результат государственной услуги - 15 (пятнадцать) минут.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готовый результат государственной услуги;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поступившее заявление и готовит результат государственной услуги: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 – 8 (восемь) рабочих дней;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проводит регистрацию, вносит в базу данных и выдает результат государственной услуги в Государственную корпорацию в течение 15 (пятнадцати) минут.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4229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 (эскизного проекта)"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3373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