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7f80" w14:textId="9397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"Субсидирование операционных расходов микрофинансовых организаций" и "Комиссия по гарантированию микрокредитов"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2019 года № 57/03. Зарегистрировано Департаментом юстиции Карагандинской области 14 октября 2019 года № 5499. Утратило силу постановлением акимата Карагандинской области от 31 января 2020 года № 05/02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31.01.2020 № 05/02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августа 2019 года № 319 "Об утверждении стандартов государтвенных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за № 19338) акимат Карагандинской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операционных расходов микрофинансовых организаций"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"Комиссия по гарантированию микрокредитов"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операционных расходов микрофинансовых организаций"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операционных расходов микрофинансовых организаций" (далее – государственная услуга) оказывается местным исполнительным органом области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операционных расходов микрофинансовых организаций" (далее – стандарт), утвержденного приказом исполняющего обязанности Министра сельского хозяйства Республики Казахстан от 27 августа 2019 года № 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за № 19338).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на субсидирование операционных расходов микрофинансовых организаций в форме электронного документа, удостоверенного электронной 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субсидий и направление их на подпись руководителю услугодателя;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субсидий. Результат – подписание платежных поручений на выплату субсидий;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 Результат - направление в территориальное подразделение казначейства платежных документов к оплате для перечисления субсидий.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субсидий;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субсидий на счета услугополучателей.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субсидирование операционных расходов микрофинансовых организаций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микрофинансовых организаций"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микрофинансовых организаций"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"Комиссия по гарантированию микрокредитов"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"Комиссия по гарантированию микрокредитов" (далее – государственная услуга) оказывается местным исполнительным органом области (далее – услугодатель).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комиссии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"Комиссия по гарантированию микрокредитов" (далее – стандарт), утвержденного приказом исполняющего обязанности Министра сельского хозяйства Республики Казахстан от 27 августа 2019 года № 319 "Об утверждении стандартов государственных услуг "Субсидирование операционных расходов микрофинансовых организаций" и "Комиссия по гарантированию микрокредитов" (зарегистрирован в Реестре государственной регистрации нормативных правовых актов за № 19338).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заявки на получение комиссии в форме электронного документа, удостоверенного электронной цифровой подписью (далее – ЭЦП),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Результат – принятие заявки путем подписания с использованием ЭЦП соответствующего уведомления;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услугодателя. Результат - формирование в информационной системе субсидирования платежных поручений на выплату комиссии и направление их на подпись руководителю услугодателя;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комиссии. Результат – подписание платежных поручений на выплату комиссии;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комиссии на счета услугополучателей. Результат - направление в территориальное подразделение казначейства платежных документов к оплате для перечисления комиссии.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отдела финансирования услугодателя.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в течение 1 (одного) рабочего дня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в соответствии с планом финансирования формирует в информационной системе субсидирования платежные поручения на выплату комиссии, загружаемые в информационную систему "Казначейство-Клиент", в течение 2 (двух) рабочих дней после подтверждения принятия заявки и направляет их на подпись руководителю услугодателя;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в течение дня направления платежных поручений подписывает платежные поручения на выплату комиссии;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отдела финансирования услугодателя в течение дня подписания платежных поручений направляет в территориальное подразделение казначейства платежные документы к оплате для перечисления комиссии на счета услугополучателей.</w:t>
      </w:r>
    </w:p>
    <w:bookmarkEnd w:id="74"/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заявки на портал в форме электронного документа, удостоверенного ЭЦП на получение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 и ИИН/БИН указанных в регистрационном свидетельстве ЭЦП;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Через Государственную корпорацию "Правительство для граждан" государственная услуга не оказывается.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 микрокредитов"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"Комиссия по гарантированию микрокредитов"</w:t>
            </w:r>
          </w:p>
        </w:tc>
      </w:tr>
    </w:tbl>
    <w:bookmarkStart w:name="z10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