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2065" w14:textId="e0d2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 мая 2019 года № 27/01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сентября 2019 года № 53/01. Зарегистрировано Департаментом юстиции Карагандинской области 13 сентября 2019 года № 5474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18404)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 мая 2019 года № 27/01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2019 год" (зарегистрировано в Реестре государственной регистрации нормативных правовых актов за № 5312, опубликовано в Эталонном контрольном банке нормативных правовых актов Республики Казахстан в электронном виде 13 мая 2019 года, в газетах "Индустриальная Караганда" от 14 мая 2019 года № 50 (22454) и "Орталық Қазақстан" от 14 мая 2019 года № 50 (22 646))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 внесении изменения в постановление акимата Карагандинской области от 2 мая 2019 года № 27/01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2019 год"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№27/01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5180"/>
        <w:gridCol w:w="693"/>
        <w:gridCol w:w="3168"/>
        <w:gridCol w:w="2583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Товарное маточное поголовье крупного рогатого скота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377 550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живого веса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1 908 795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381 759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(действует с 1 января 2020 года)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Однополое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Отечественный или зарубежный из стран СНГ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из Австралии, США, Канады и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Хозяйства с фуражным поголовьем коров от 600 голов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реализованный или переработанный килограмм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3 625 000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4 600 000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трансплантации эмбрионов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68 797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фактическое производство от 15 000 тонн 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фактическое производство от 10 000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фактическое производство от 5 000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4 259 233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фактическое производство от 2 000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746 283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44 777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фактическое производство от 200 миллионов штук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179 720 000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299 782 000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16 588 636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7 049 500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Племенное маточное поголовье овец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голова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Приобретение племенного маточного поголовья 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используемых для воспроизводства товарной отары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Шерсть от 60 качества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Шерсть от 50 качества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1 405 950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