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24f" w14:textId="845a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 мая 2018 года № 20/02 "Об утверждении регламентов государственных услуг, оказываемых в сфере образования,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августа 2019 года № 51/03. Зарегистрировано Департаментом юстиции Карагандинской области 29 августа 2019 года № 5446.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18574),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3 мая 2018 года № 20/02 "Об утверждении регламентов государственных услуг, оказываемых в сфере образования, семьи и детей" (зарегистрировано в Реестре государственной регистрации нормативных правовых актов за № 4755, опубликовано в Эталонном контрольном банке нормативных правовых актов Республики Казахстан в электронном виде 25 мая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20/02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ребенком–сиротой (детьми–сиротами) и ребенком (детьми), оставшимся без попечения родителей"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ребенком–сиротой (детьми–сиротами) и ребенком (детьми), оставшимся без попечения родителей" (далее – государственная услуга) оказывается местными исполнительными органами районов и городов областного значения Карагандинской области (далее – услугодатель).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акимата района и города областного значения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"Установление опеки или попечительства над ребенком–сиротой (детьми–сиротами) и ребенком (детьми), оставшимся без попечения родителей",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 либо мотивированный ответ об отказе в оказании государственной услуги по основаниям, предусмотренными пунктом 10 Стандарта.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электронная и (или) бумажная.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направленных Государственной корпорацией либо через портал и осуществляет их регистрацию – в течение 15 (пятнадцати) минут;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резолюцию руководству услугодателя;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специалиста услугодателя – в течение1 (одного) рабочего дня;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специалиста для исполнения;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поступившие документы, готовит результат государственной услуги – в течение 10 (десяти) рабочих дней;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государственной услуги на подпись руководителю услугодателя;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и направляет результат государственной услуги в канцелярию услугодателя – в течение 5 (пяти) рабочих дней;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государственной услуги;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сотруднику Государственной корпорации, либо направляет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в течение 15 (пятнадцати) минут;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отметка сотрудника Государственной корпорации о получении результата государственной услуги.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направленные Государственной корпорации либо через портал и осуществляет их регистрацию – в течение 15 (пятнадцати) минут;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исполнителя услугодателя в течение – 1 (одного) рабочего дня;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поступившие документы, готовит результат государственной услуги – в течение10 (десяти) рабочих дней;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и направляет результат государственной услуги в канцелярию услугодателя – в течение 5 (пяти) рабочих дней;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сотруднику Государственной корпорации, либо направляет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в течение 15 (пятнадцати) минут.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каждой процедуры (действия):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электронной очереди;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 (решение), сформированного АРМ РШЭП.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через портал с указанием каждой процедуры (действия):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основаниям для оказания услуги;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приложению 1 к настоящему регламенту.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бизнес–процессов согласно приложению 2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ребенком–сиротой (детьми – сиротами)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ребенком (детьми), оставшимся без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ребенком–сиротой (детьми – сиротами)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ребенком (детьми), оставшимся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"Установление опеки или попечительства над ребенком–сиротой (детьми–сиротами) и ребенком (детьми), оставшимся без попечения родителей"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20/02</w:t>
            </w:r>
          </w:p>
        </w:tc>
      </w:tr>
    </w:tbl>
    <w:bookmarkStart w:name="z11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74"/>
    <w:bookmarkStart w:name="z11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являются акимы поселков, сел, сельских округов Карагандинской области (далее - услугодатель).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При обращении в Государственную корпорацию день приема не входит в срок оказания государственной услуги; 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услуги - справка о предоставлении бесплатного подвоза к общеобразовательной организации образования и обратно домой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83"/>
    <w:bookmarkStart w:name="z12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с момента получения документов от услугополучателя до момента выдачи результата государственной услуги, длительность выполнения: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осуществляет прием и регистрацию поступивших документов, выдает расписку о получении документов и направляет на рассмотрение акиму - 15 (пятнадцать) минут;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аким рассматривает документы и назначает ответственного специалиста за исполнение – 15 (пятнадцать) минут;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специалист рассматривает документы на соответствие законодательства, подготовленный к выдаче результат государственной услуги направляет акиму на подписание - в течение 1 (одного) рабочего дня;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аким подписывает результат государственной услуги и направляет в канцелярию - 15 (пятнадцать) минут;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сотрудник канцелярии регистрирует и направляет результат оказания государственной услуги услугополучателю - 15 (пятнадцать) минут.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акиму. Переданный пакет документов акиму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акимом и передача завизированных документов специалисту,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 является рассмотрение документов специалистом на соответствие предъявляемым требованиям и подготовка результата оказания государственной услуги, которые являются основанием для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подписание результата оказания государственной услуги акимом, который является основанием для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акимом результата услугополучателю.</w:t>
      </w:r>
    </w:p>
    <w:bookmarkEnd w:id="92"/>
    <w:bookmarkStart w:name="z1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села, сельского округа;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специалист.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услугополучателя в журнале входящей документации и передача документов акиму -15 (пятнадцать) минут;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акимом, передача документов ответственному специалисту - 15 (пятнадцать) минут;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 на соответствие требованиям, законодательства и подготовка к выдаче справки и направление результата акиму на подписание - в течение 1 (одного) рабочего дня;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подписывает результат государственной услуги и направляет в канцелярию - 15 (пятнадцать) минут;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направляет результат оказания государственной услуги услугополучателю - 15 (пятнадцать) минут.</w:t>
      </w:r>
    </w:p>
    <w:bookmarkEnd w:id="103"/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электронной очереди;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услуги;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 (решение), сформированного АРМ РШЭП.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через портал с указанием каждой процедуры (действия):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основаниям для оказания услуги;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приложению 1 к настоящему регламенту.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бизнес–процессов согласно приложению 2 к настоящему регламенту.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к общеобразовательным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 детям,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отдаленных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</w:tbl>
    <w:bookmarkStart w:name="z17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к общеобразовательным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 детям,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отдаленных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</w:tbl>
    <w:bookmarkStart w:name="z1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20/02</w:t>
            </w:r>
          </w:p>
        </w:tc>
      </w:tr>
    </w:tbl>
    <w:bookmarkStart w:name="z20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140"/>
    <w:bookmarkStart w:name="z20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оказывается местными исполнительными органами области, районов и городов Карагандинской области, организациями образования (далее – услугодатель).</w:t>
      </w:r>
    </w:p>
    <w:bookmarkEnd w:id="142"/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3"/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4"/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45"/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46"/>
    <w:bookmarkStart w:name="z2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47"/>
    <w:bookmarkStart w:name="z2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Стандарт).</w:t>
      </w:r>
    </w:p>
    <w:bookmarkEnd w:id="148"/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9"/>
    <w:bookmarkStart w:name="z21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0"/>
    <w:bookmarkStart w:name="z2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1"/>
    <w:bookmarkStart w:name="z2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выполнения, сроки осуществления:</w:t>
      </w:r>
    </w:p>
    <w:bookmarkEnd w:id="152"/>
    <w:bookmarkStart w:name="z2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сотрудником канцелярии услугодателя, передача документов руководителю услугодателя – в течение 15 (пятнадцати) минут;</w:t>
      </w:r>
    </w:p>
    <w:bookmarkEnd w:id="153"/>
    <w:bookmarkStart w:name="z2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документов специалисту услугодателя – в течение 30 (тридцати) минут;</w:t>
      </w:r>
    </w:p>
    <w:bookmarkEnd w:id="154"/>
    <w:bookmarkStart w:name="z2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специалистом, на соответствие предъявляемым требованиям и подготовка результата оказания государственной услуги в течение – в течение 2 (двух) рабочих дней;</w:t>
      </w:r>
    </w:p>
    <w:bookmarkEnd w:id="155"/>
    <w:bookmarkStart w:name="z2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 – в течение 20 (двадцати) минут;</w:t>
      </w:r>
    </w:p>
    <w:bookmarkEnd w:id="156"/>
    <w:bookmarkStart w:name="z2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услугополучателю – в течение 1 (одного) рабочего дня.</w:t>
      </w:r>
    </w:p>
    <w:bookmarkEnd w:id="157"/>
    <w:bookmarkStart w:name="z2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 услугодателя. Передача документов руководителю услугодателя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являются основанием для начала выполнения действия 3, указанного в пункте 5 настоящего регламента. Результатом по действию 3, указанному в пункте 5 настоящего регламента является рассмотрение документов специалистом услугодателя на соответствие предъявляемым требованиям и подготовка результата оказания государственной услуги, которое является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подписание результата оказания государственной услуги руководителем услугодателя, который является основанием для начала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158"/>
    <w:bookmarkStart w:name="z22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9"/>
    <w:bookmarkStart w:name="z2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0"/>
    <w:bookmarkStart w:name="z2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1"/>
    <w:bookmarkStart w:name="z2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2"/>
    <w:bookmarkStart w:name="z2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163"/>
    <w:bookmarkStart w:name="z2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</w:p>
    <w:bookmarkEnd w:id="164"/>
    <w:bookmarkStart w:name="z2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 – в течение 15 (пятнадцати) минут;</w:t>
      </w:r>
    </w:p>
    <w:bookmarkEnd w:id="165"/>
    <w:bookmarkStart w:name="z2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специалисту услугодателя – в течение 30 (тридцати) минут;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специалистом, на соответствие предъявляемым требованиям и подготовка результата оказания государственной услуги – в течение 2 (двух) рабочих дней;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– в течение 20 (двадцати) минут;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– в течение 1 (одного) рабочего дня.</w:t>
      </w:r>
    </w:p>
    <w:bookmarkEnd w:id="169"/>
    <w:bookmarkStart w:name="z23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электронной очереди;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услуги;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 (решение), сформированного АРМ РШЭП.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через портал с указанием каждой процедуры (действия):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87"/>
    <w:bookmarkStart w:name="z2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88"/>
    <w:bookmarkStart w:name="z2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189"/>
    <w:bookmarkStart w:name="z2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90"/>
    <w:bookmarkStart w:name="z2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</w:p>
    <w:bookmarkEnd w:id="191"/>
    <w:bookmarkStart w:name="z2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основаниям для оказания услуги;</w:t>
      </w:r>
    </w:p>
    <w:bookmarkEnd w:id="192"/>
    <w:bookmarkStart w:name="z2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93"/>
    <w:bookmarkStart w:name="z2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bookmarkEnd w:id="194"/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приложению 1 к настоящему регламенту.</w:t>
      </w:r>
    </w:p>
    <w:bookmarkEnd w:id="195"/>
    <w:bookmarkStart w:name="z2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бизнес–процессов согласно приложению 2 к настоящему регламенту.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 направлений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отдыха в загородных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пришкольных лагерях отдельным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 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образования"</w:t>
            </w:r>
          </w:p>
        </w:tc>
      </w:tr>
    </w:tbl>
    <w:bookmarkStart w:name="z26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97"/>
    <w:bookmarkStart w:name="z26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99"/>
    <w:bookmarkStart w:name="z27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 направлений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отдыха в загородных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пришкольных лагерях отдельным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 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образования"</w:t>
            </w:r>
          </w:p>
        </w:tc>
      </w:tr>
    </w:tbl>
    <w:bookmarkStart w:name="z27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3"/>
    <w:bookmarkStart w:name="z2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20/02</w:t>
            </w:r>
          </w:p>
        </w:tc>
      </w:tr>
    </w:tbl>
    <w:bookmarkStart w:name="z29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205"/>
    <w:bookmarkStart w:name="z29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"/>
    <w:bookmarkStart w:name="z2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 оказывается местными исполнительными органами области, районов и городов областного значения Карагандинской области (далее – услугодатель).</w:t>
      </w:r>
    </w:p>
    <w:bookmarkEnd w:id="207"/>
    <w:bookmarkStart w:name="z2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End w:id="208"/>
    <w:bookmarkStart w:name="z2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9"/>
    <w:bookmarkStart w:name="z29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правительства": www.egov.kz (далее – портал).</w:t>
      </w:r>
    </w:p>
    <w:bookmarkEnd w:id="210"/>
    <w:bookmarkStart w:name="z2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211"/>
    <w:bookmarkStart w:name="z2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передаче ребенка (детей) на воспитание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"Передача ребенка (детей) на воспитание в приемную семью и назначение выплаты денежных средств на их содержание",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 и решение о назначении выплаты денежных средств на их содержание по форме согласно приложению 2 к Стандарту, либо мотивированный ответ об отказе в оказании государственной услуги в случаях и по основаниям, предусмотренными пунктом 10 Стандарта.</w:t>
      </w:r>
    </w:p>
    <w:bookmarkEnd w:id="212"/>
    <w:bookmarkStart w:name="z3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13"/>
    <w:bookmarkStart w:name="z30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услугополучатель)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16"/>
    <w:bookmarkStart w:name="z3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услугополучателем осуществляет прием и их регистрацию, направляет на резолюцию руководству – в течение 20 (двадцати) минут;</w:t>
      </w:r>
    </w:p>
    <w:bookmarkEnd w:id="217"/>
    <w:bookmarkStart w:name="z3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регистрация документов в журнале входящей корреспонденции; 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специалиста услугодателя – в течение 20 (двадцати) минут;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специалиста для исполнения;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специалистом, на соответствие предъявляемым требованиям и подготовка результата оказания государственной услуги в течение 7 (семи) рабочих дней;</w:t>
      </w:r>
    </w:p>
    <w:bookmarkEnd w:id="221"/>
    <w:bookmarkStart w:name="z3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на подписание результата оказания государственной услуги;</w:t>
      </w:r>
    </w:p>
    <w:bookmarkEnd w:id="222"/>
    <w:bookmarkStart w:name="z3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– в течение 20 (двадцати) минут;</w:t>
      </w:r>
    </w:p>
    <w:bookmarkEnd w:id="223"/>
    <w:bookmarkStart w:name="z3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подписанного документа в канцелярию услугодателя;</w:t>
      </w:r>
    </w:p>
    <w:bookmarkEnd w:id="224"/>
    <w:bookmarkStart w:name="z3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– в течение 20 (двадцати) минут;</w:t>
      </w:r>
    </w:p>
    <w:bookmarkEnd w:id="225"/>
    <w:bookmarkStart w:name="z3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отметка сотрудника канцелярии о выдаче результата оказания государственной услуги.</w:t>
      </w:r>
    </w:p>
    <w:bookmarkEnd w:id="226"/>
    <w:bookmarkStart w:name="z31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7"/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8"/>
    <w:bookmarkStart w:name="z3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29"/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специалист.</w:t>
      </w:r>
    </w:p>
    <w:bookmarkEnd w:id="231"/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</w:p>
    <w:bookmarkEnd w:id="232"/>
    <w:bookmarkStart w:name="z3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канцелярии, передача документов руководителю услугодателя – в течение 20 (двадцати) минут;</w:t>
      </w:r>
    </w:p>
    <w:bookmarkEnd w:id="233"/>
    <w:bookmarkStart w:name="z3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ответственному специалисту услугодателя – в течение 20 (двадцати) минут;</w:t>
      </w:r>
    </w:p>
    <w:bookmarkEnd w:id="234"/>
    <w:bookmarkStart w:name="z3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специалистом, на соответствие предъявляемым требованиям и подготовка результата оказания государственной услуги в течение 7 (семи) рабочих дней;</w:t>
      </w:r>
    </w:p>
    <w:bookmarkEnd w:id="235"/>
    <w:bookmarkStart w:name="z3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– в течение 20 (двадцати) минут;</w:t>
      </w:r>
    </w:p>
    <w:bookmarkEnd w:id="236"/>
    <w:bookmarkStart w:name="z3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– в течение 20 (двадцати) минут.</w:t>
      </w:r>
    </w:p>
    <w:bookmarkEnd w:id="237"/>
    <w:bookmarkStart w:name="z32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8"/>
    <w:bookmarkStart w:name="z3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последовательности процедур (действий) услугодателя и услугополучателя при оказании государственной услуги через портал "электронного правительства":</w:t>
      </w:r>
    </w:p>
    <w:bookmarkEnd w:id="239"/>
    <w:bookmarkStart w:name="z32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"электронного правительства" (далее – ПЭП)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bookmarkEnd w:id="240"/>
    <w:bookmarkStart w:name="z32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электронной государственной услуги;</w:t>
      </w:r>
    </w:p>
    <w:bookmarkEnd w:id="241"/>
    <w:bookmarkStart w:name="z32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bookmarkEnd w:id="242"/>
    <w:bookmarkStart w:name="z33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bookmarkEnd w:id="243"/>
    <w:bookmarkStart w:name="z33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244"/>
    <w:bookmarkStart w:name="z33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245"/>
    <w:bookmarkStart w:name="z3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услугополучателя;</w:t>
      </w:r>
    </w:p>
    <w:bookmarkEnd w:id="246"/>
    <w:bookmarkStart w:name="z33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местных исполнительных органов (далее – МИО);</w:t>
      </w:r>
    </w:p>
    <w:bookmarkEnd w:id="247"/>
    <w:bookmarkStart w:name="z33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248"/>
    <w:bookmarkStart w:name="z33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специалистом соответствия приложенных услугополучателем документов, указанных в Стандарте и основаниям для оказания электронной государственной услуги;</w:t>
      </w:r>
    </w:p>
    <w:bookmarkEnd w:id="249"/>
    <w:bookmarkStart w:name="z33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</w:p>
    <w:bookmarkEnd w:id="250"/>
    <w:bookmarkStart w:name="z33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электронной государственной услуги (справки в форме электронного документа), сформированный услугодателем.</w:t>
      </w:r>
    </w:p>
    <w:bookmarkEnd w:id="251"/>
    <w:bookmarkStart w:name="z33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Функциональное взаимодействие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252"/>
    <w:bookmarkStart w:name="z3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бизнес–процессов оказания государственной услуги "Передача ребенка (детей) на воспитание в приемную семью и назначение выплаты денежных средств на их содержание" приведен в приложении 2 к настоящему регламенту.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34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электронного правительства.</w:t>
      </w:r>
    </w:p>
    <w:bookmarkEnd w:id="254"/>
    <w:bookmarkStart w:name="z34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56"/>
    <w:bookmarkStart w:name="z35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35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259"/>
    <w:bookmarkStart w:name="z3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61"/>
    <w:bookmarkStart w:name="z3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