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4ffa" w14:textId="49a4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августа 2019 года № 49/02. Зарегистрировано Департаментом юстиции Карагандинской области 26 августа 2019 года № 5443. Утратило силу постановлением акимата Карагандинской области от 14 апреля 2020 года № 23/01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Карагандинской области от 14.04.2020 № 23/01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4 мая 2019 года № 274 "О внесении изменений и дополнений в приказ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№ 18656),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следующих государственных услуг: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территорий залегания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старательство"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промышленности и индустриально-инновационного развития Карагандинской области" принять необходимые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"Об утверждении регламентов государственных услуг"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________2019 года № _____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– государственная услуга) оказывается местным исполнительным органом области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утвержденного приказом Министра по инвестициям и развитию Республики Казахстан от 28 апреля 2015 года № 501"Об утверждении стандартов государственных услуг в сфере геологии и пользования водными ресурсами" (далее – Стандарт), (зарегистрирован в Реестре государственной регистрации нормативных правовых актов № 11452).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- заключение об отсутствии или малозначительности полезных ископаемых в недрах под участком предстоящей застройки или письмо-уведомление о наличии полезных ископаемых под площадью предстоящей застройки либо письменный мотивированный ответ об отказе в оказании государственной услуги в случае и по основанию,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результат государственной услуги).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заявления и документов физическими и юридическими лицами (далее – Услугополучатель) услугодателю,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 регистрация документов сотрудником канцелярии услугодателя при подаче услугополучателем всех необходимых документов посредством портала, направление руководству - 15 (пятнадцать)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принятие и регистрация документов сотрудником канцелярии;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руководством документов услугополучателя и определение структурного подразделения услугодателя - 1 (один) час;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резолюция руководства услугодателя и направление документов в структурное подразделение услугодателя;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руководителем структурного подразделения услугодателя - 1 (один) час;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определение руководителем структурного подразделения ответственного исполнителя;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ответственным исполнителем предоставленных документов на полноту, направление документов на согласование в республиканское государственное учреждение "Центрально - 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"Центрказнедра" в городе Караганде" (далее - МД "Центрказнедра"), после согласования оформление результата государственной услуги ответственным исполнителем,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- 8 (восемь) рабочих дней;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оформление результата государственной услуги ответственным исполнителем;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визирование проекта результата государственной услуги руководителем структурного подразделения – 1 (один) час;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завизированный проект результата государственной услуги руководителем структурного подразделения;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 руководством – 1 (один) час;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подписанный руководством результат государственной услуги.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 регистрация документов сотрудником канцелярии услугодателя при подаче услугополучателем всех необходимых документов посредством портала, направление руководству – 15 (пятнадцать) минут;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направляются в структурное подразделение - 1 (один) час;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- 1 (один) час;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на полноту и направляет документы на согласование в МД "Центрказнедра" - 1 (один) рабочий день;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"Центрказнедра" рассматривает представленные документы - 5 (пять) рабочих дней и направляет ответ услугодателю;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оформляет результат государственной услуги,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 (два) рабочих дня;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результата государственной услуги визируется руководителем структурного подразделения – 1 (один) час;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государственной услуги подписывается руководством с помощью ЭЦП и направляется услугополучателю в "личный кабинет" – 1 (один) час.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процедур, взаимодействий структурных подразделений услугодателя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не оказывается через Государственную корпорацию "Правительство для граждан".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или бизнес идентификационный номер (далее – ИИН/БИН) и пароль;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регистрация электронного документа (запроса услугополучателя) в информационную систему "Государственная база данных "Е-лицензирование" (далее – ИС ГБД "Е-лицензирование");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основаниям для оказания услуги;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 отсутствии или малозначительности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 в недрах под 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предстоящей застройки"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 отсутствии или малозначительности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 в недрах под 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предстоящей застройки"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4803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________2019 года № _____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застройку территорий залегания полезных ископаемых"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застройку территорий залегания полезных ископаемых" (далее – государственная услуга) оказывается местным исполнительным органом области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территорий залегания полезных ископаемых", утвержденного приказом Министра по инвестициям и развитию Республики Казахстан от 28 апреля 2015 года №501 "Об утверждении стандартов государственных услуг в сфере геологии и пользования водными ресурсами" (далее – Стандарт), (зарегистрирован в Реестре государственной регистрации нормативных правовых актов № 11452).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разрешение на застройку площадей залегания полезных ископаемых либо письменный мотивированный ответ об отказе в оказании государственной услуги в случае и по основанию,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результат государственной услуги).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заявления и документов физическими и юридическими лицами (далее – Услугополучатель) услугодателю,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 регистрация документов сотрудником канцелярии услугодателя при подаче услугополучателем всех необходимых документов посредством портала, направление руководству - 15 (пятнадцать) минут;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принятие и регистрация документов сотрудником канцелярии и направление руководству;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руководством документов услугополучателя и определение структурного подразделения услугодателя - 1 (один) час;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резолюция руководства услугодателя и направление документов в структурное подразделение услугодателя;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руководителем структурного подразделения услугодателя - 1 (один) час;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определение руководителем структурного подразделения ответственного исполнителя;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ответственным исполнителем предоставленных документов на полноту, направление документов на согласование в республиканское государственное учреждение "Центрально - 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"Центрказнедра" в городе Караганде" (далее - МД "Центрказнедра"), после согласования оформление результата государственной услуги ответственным исполнителем,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8 (восемь) рабочих дней;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оформление проекта результата государственной услуги ответственным исполнителем;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визирование проекта результата государственной услуги руководителем структурного подразделения – 1 (один) час;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завизированный проект результата государственной услуги руководителем структурного подразделения;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 руководством – 1 (один) час;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подписанный руководством результат государственной услуги.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 регистрация документов сотрудником канцелярии услугодателя при подаче услугополучателем всех необходимых документов посредством портала, направление руководству – 15 (пятнадцать) минут;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направляются в структурное подразделение - 1 (один) час;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- 1 (один) час;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на полноту и направляет документы на согласование в МД "Центрказнедра" - 1 (один) рабочий день;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"Центрказнедра" рассматривает представленные документы - 5 (пять) рабочих дней и направляет ответ услугодателю;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оформляет результат государственной услуги,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- 2 (два) рабочих дня;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результата государственной услуги визируется руководителем структурного подразделения – 1 (один) час;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государственной услуги подписывается руководством с помощью ЭЦП и направляется услугополучателю в "личный кабинет"– 1 (один) час.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процедур, взаимодействий структурных подразделений услугодателя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не оказывается через Государственную корпорацию "Правительство для граждан".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или бизнес идентификационный номер (далее – ИИН/БИН) и пароль;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регистрация электронного документа (запроса услугополучателя) в информационную систему "Государственная база данных "Е-лицензирование" (далее – ИС ГБД "Е-лицензирование"); 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основаниям для оказания услуги;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залегания полезных ископаемых"</w:t>
            </w:r>
          </w:p>
        </w:tc>
      </w:tr>
    </w:tbl>
    <w:bookmarkStart w:name="z14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застройку 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14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7724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________2019 года № _____</w:t>
            </w:r>
          </w:p>
        </w:tc>
      </w:tr>
    </w:tbl>
    <w:bookmarkStart w:name="z14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старательство"</w:t>
      </w:r>
    </w:p>
    <w:bookmarkEnd w:id="137"/>
    <w:bookmarkStart w:name="z15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старательство" (далее – государственная услуга) оказывается местным исполнительным органом области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старательство", утвержденного приказом Министра по инвестициям и развитию Республики Казахстан от 28 апреля 2015 года №501"Об утверждении стандартов государственных услуг в сфере геологии и пользования водными ресурсами" (далее – Стандарт), (зарегистрирован в Реестре государственной регистрации нормативных правовых актов № 11452).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на старательство, переоформленная лицензия,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результат государственной услуги).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3"/>
    <w:bookmarkStart w:name="z15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заявления и документов физическими лицами (далее – Услугополучатель) услугодателю,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 регистрация документов сотрудником канцелярии - 15 (пятнадцать) минут;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принятие и регистрация документов сотрудником канцелярии;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руководством документов услугополучателя и определение структурного подразделения услугодателя - 1 (один) час;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резолюция руководства услугодателя и направление документов в структурное подразделение услугодателя;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руководителем структурного подразделения услугодателя - 1 (один) час;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определение руководителем структурного подразделения ответственного исполнителя;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предоставленных документов на полноту, оформление результата государственной услуги – 6 (шесть) рабочих дней;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результат–оформление проекта результата государственной услуги ответственным исполнителем;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визирование проекта результата государственной услуги руководителем структурного подразделения – 1 (один) час;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завизированный проект результата государственной услуги руководителем структурного подразделения;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 руководством и направление ответственному исполнителю – 1 (один) час;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подписанный результат государственной услуги руководством и направление ответственному исполнителю;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заверение ответственным исполнителем лицензии, переоформленной лицензии печатью, регистрация лицензии, переоформленной лицензии, либо мотивированного ответа об отказе в журнале и направление для выдачи услугополучателю в канцелярию -1 (один) час;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заверение ответственным исполнителем лицензии, переоформленной лицензии печатью, регистрация лицензии, переоформленной лицензии, либо мотивированного ответа об отказе в журнале и направление для выдачи услугополучателю в канцелярию;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сотрудником канцелярии результата государственной услуги - 15 (пятнадцать) минут;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сотрудником канцелярии результата государственной услуги.</w:t>
      </w:r>
    </w:p>
    <w:bookmarkEnd w:id="162"/>
    <w:bookmarkStart w:name="z17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документов при подаче услугополучателем всех необходимых документов (нарочно или посредством почтовой связи), подтверждением принятия заявления в бумажном виде является отметка на его копии о регистрации в канцелярии услугодателя с указанием даты и времени приема пакета документов, регистрация специалистом канцелярии, направление руководству – 15 (пятнадцать) минут;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направляются в ответственное структурное подразделение - 1 (один) час;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- 1 (один) час;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исполнитель: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представленные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проект результата государственной услуги – 6 (шесть) рабочих дней;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результата государственной услуги визируется руководителем структурного подразделения – 1 (один) час;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результата государственной услуги подписывается руководством – 1 (один) час;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исполнитель: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заверяет лицензию или переоформленную лицензию печатью, регистрирует лицензию или переоформленную лицензию, либо мотивированный ответ об отказе в журнале и направляет для выдачи услугополучателю в канцелярию - 1 (один) час;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выдает результат государственной услуги услугополучателю -15 (пятнадцать) минут.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процедур, взаимодействий структурных подразделений услугодателя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1"/>
    <w:bookmarkStart w:name="z19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неавтоматизированная и не оказывается через Государственную корпорацию "Правительство для граждан".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старательство"</w:t>
            </w:r>
          </w:p>
        </w:tc>
      </w:tr>
    </w:tbl>
    <w:bookmarkStart w:name="z1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________2019 года № _____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Карагандинской области, подлежащих признанию утратившим силу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22 сентября 2015 года № 55/01 "Об утверждении регламентов государственных услуг" (зарегистрировано в Реестре государственной регистрации нормативных правовых актов № 3454, опубликовано в газетах "Индустриальная Караганда" от 5 ноября 2015 года № 157-158 и "Орталық Қазақстан" от 5 ноября 2015 года № 181-182, в информационно-правовой системе "Әділет" 30 октября 2015 года);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27 декабря 2016 года № 94/02 "О внесении изменения в постановление акимата Карагандинской области от 22 сентября 2015 года № 55/01 "Об утверждении регламентов государственных услуг" (зарегистрировано в Реестре государственной регистрации нормативных правовых актов № 4118, опубликовано в газетах "Индустриальная Караганда" от 26 января 2017 года № 10 и "Орталық Қазақстан" от 26 января 2017 года № 10, в Эталонном контрольном банке нормативных правовых актов Республики Казахстан в электронном виде 02 февраля 2017 года);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мая 2017 года № 32/02 "О внесении изменения в постановление акимата Карагандинской области от 22 сентября 2015 года № 55/01 "Об утверждении регламентов государственных услуг" (зарегистрировано в Реестре государственной регистрации нормативных правовых актов № 4281, опубликовано в газетах "Индустриальная Караганда" от 24 июня 2017 года № 70 и "Орталық Қазақстан" от 24 июня 2017 года № 69, в Эталонном контрольном банке нормативных правовых актов Республики Казахстан в электронном виде 21 июня 2017 года);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6 декабря 2018 года № 63/03 "О внесении изменений в постановление акимата Карагандинской области от 22 сентября 2015 года № 55/01 "Об утверждении регламентов государственных услуг" (зарегистрировано в Реестре государственной регистрации нормативных правовых актов № 5058, опубликовано в Эталонном контрольном банке нормативных правовых актов Республики Казахстан в электронном виде 19 декабря 2018 года).</w:t>
      </w:r>
    </w:p>
    <w:bookmarkEnd w:id="1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