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c3a" w14:textId="2080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Карагандинского областного маслихата от 12 декабря 2018 года № 356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августа 2019 года № 437. Зарегистрировано Департаментом юстиции Карагандинской области 19 августа 2019 года № 5436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№356 "Об областном бюджете на 2019-2021 годы" (зарегистрировано в Реестре государственной регистрации нормативных правовых актов № 5089, опубликовано в газетах "Орталық Қазақстан" от 29 декабря 2018 года № 145 (22596), "Индустриальная Караганда" от 29 декабря 2018 года № 145 (22404), в Эталонном контрольном банке нормативных правовых актов Республики Казахстан в электронном виде 29 декабря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251362118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60553689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2312922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188489730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254847562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11154570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18278300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–7123730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73500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73500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14713514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14713514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17884300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7198164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4027378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2019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 района – 30 процентов, Каркаралинского, Осакаровского районов, городов Балхаш, Жезказган, Караганды, Каражал, Приозерск, Сарань, Темиртау – по 50 процентов, Шетского района – 55 процентов, города Шахтинск – 77 процентов, Нуринского района – 86 процентов, Абайского района – 89 процентов, Актогайского района – 90 процентов, Жанааркинского района – 95 процентов, Улытауского района – 99 процентов, города Сатпаев – 100 процентов;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46 процентов, городов Балхаш, Жезказган, Каражал, Приозерск, Сарань, Шахтинск – по 50 процентов, города Караганды – 52 процента, Абайского, Бухар-Жырауского, Каркаралинского, Нуринского, Осакаровского районов – по 70 процентов, Шетского района – 80 процентов, Актогайского, Жанааркинского районов – по 95 процентов, Улытауского района – 99 процентов, города Сатпаев -100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2019 год в сумме 384512 тыс.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августа 2019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49"/>
        <w:gridCol w:w="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251362118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60553689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23543757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23543757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20399499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20399499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16610433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16383725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188489730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181746825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181746825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254 847 562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15 623 768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15 623 768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41 318 794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13 763 204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4 712 051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11 370 742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5 236 903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текущих мероприятий по ликвидации последствий чрезвычайной ситуации в городе Арысь Туркестанской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4 010 101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16 293 116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4 395 916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17 359 451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тех-нико-экономических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концесси-онных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11 154 570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-14713514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августа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5"/>
        <w:gridCol w:w="3625"/>
      </w:tblGrid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93 732 877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59 926 801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21 089 396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59 926 801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739 348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17 545 246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13 634 278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11 192 935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8 649 168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2 683 394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1 580 190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710 255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8 222 184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4 515 819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2 257 496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2 280 073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8 613 923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5 507 182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5 030 664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21 089 396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8 688 154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2 100 560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2 319 183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11 273 017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3 425 653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августа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93 291 831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52 259 136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29 679 162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52 259 136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13 548 611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4 031 345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9 583 655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2 238 576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помощь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2 064 041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5 769 242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4 395 916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17 532 035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29 679 162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13 783 662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4 722 526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2 711 235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15 206 301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4 553 712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