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c7a" w14:textId="cf8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2019 года № 47/01. Зарегистрировано Департаментом юстиции Карагандинской области 8 августа 2019 года № 5426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решения комиссии по размещению государственного образовательного заказа на подготовку специалистов с высшим и послевузовским образованием от 23 июля 2019 года № 1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специалистов с высшим образованием на 2019 –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исполнение договоров с гражданами, поступающими на основе государственного образовательного заказа за счет средств местного и республиканского бюджета;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размещении государственного образовательного заказа на подготовку специалистов с высшим образованием на 2019-2020 учебный год"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высшим образованием на 2019-2020 учебный год (за счет местного бюджета)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Государственное учреждение "Управление образования Карагандинской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720"/>
        <w:gridCol w:w="1955"/>
        <w:gridCol w:w="2384"/>
        <w:gridCol w:w="3724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О.А.Байконурова"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 Министерства образования и науки Республики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 Министерства образования и науки Республики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 на 2019-2020 учебный год (за счет суммы целевого текущего трансферта)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Государственное учреждение "Управление образования Карагандинской области"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608"/>
        <w:gridCol w:w="1895"/>
        <w:gridCol w:w="2683"/>
        <w:gridCol w:w="3612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Подготовка учителей по естественнонаучным предметам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 -коммуникационные технологии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Информационно -коммуникационные технологии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 -коммуникационные технологии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 -коммуникационные технологии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 Министерства образования и науки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 -коммуникационные технологии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Информационно -коммуникационные технологии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Архитектура и строительство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 Министерства образования и науки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 -коммуникационные технологии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 -коммуникационные технологии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Архитектура и строительство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