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e182" w14:textId="bfce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25 апреля 2016 года № 29/01 Об утверждении регламентов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июля 2019 года № 45/02. Зарегистрировано Департаментом юстиции Карагандинской области 26 июля 2019 года № 5420. Утратило силу постановлением акимата Карагандинской области от 24 июля 2020 года № 47/02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24.07.2020 № 47/02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(зарегистрированным в Реестре государственной регистрации нормативных правовых актов за номером 11181), акимат Карагандинской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25 апреля 2016 года № 29/01 "Об утверждении регламентов государственных услуг в сфере предпринимательства" (зарегистрировано в Реестре государственной регистрации нормативных правовых актов № 3824, опубликовано в газетах "Индустриальная Караганда" от 4 июня 2016 года № 70 (22015), "Орталық Қазақстан" от 4 июня 2016 года № 89 (22194) и информационно-правовой системе "Әділет" 6 июня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№29/01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бизнеса-2020"" (далее – государственная услуга) оказывается местным исполнительным органом области (далее–услугодатель).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местного исполнительного органа области, (далее - Региональный координатор Программы) и веб-портал "электронного правительства" (далее - веб-портал).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оказания государственной услуги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утвержденного приказом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(зарегистрированным в Реестре государственной регистрации нормативных правовых актов за номером 11181) (далее – Стандарт).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при обращении к услугодателю, в бумажной форме.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на получение государственных грантов для реализации новых бизнес-идей, длительность их выполнения при обращении к услугодателю, в бумажной форме: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пакета документов услугополучателя. Длительность выполнения – 20 (двадцать) минут;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осуществляет проверку пакета документов услугополучателя. Длительность выполнения – 2 (два) рабочих дня;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исполнитель услугодателя формирует вопрос повестки дня, определяет дату, время и место проведения заседания Конкурсной комиссии, о чем уведомляет всех членов комиссии. Длительность выполнения – 1 (один) рабочий день;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заседание Конкурсной комиссии по отбору заявок Предпринимателей, претендующих на предоставление грантов. Длительность выполнения – 10 (десять) рабочих дней;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секретарь Конкурсной комиссии оформляет протокол Конкурсной комиссии, с указанием причин возможности предоставления/непредоставления гранта. Длительность выполнения – 3 (три) рабочих дня со дня последнего заседания Конкурсной комиссии;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секретарь Конкурсной комиссии подписывает протокол всеми членами Конкурсной комиссии и утверждает председателем Конкурсной комиссии. Длительность выполнения 1 (один) рабочий день;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канцелярия услугодателя направляет уведомление услугополучателю о решении Конкурсной комиссии. Длительность выполнения – 1 (один) рабочий день;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услугодатель совместно с Финансовым агентством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 – 29 (двадцать девять) рабочих дней. 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процедур (действий), входящих в состав процесса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бизнес-инкубирования, длительность их выполнения при обращении к услугодателю, в бумажной форме: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пакета документов услугополучателя. Длительность выполнения – 20 (двадцать) минут;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осуществляет проверку пакета документов услугополучателя. Длительность выполнения – 1 (один) рабочий день;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исполнитель услугодателя направляет материалы услугополучателя для проведения экспертиз в национальный институт. Длительность выполнения – 3 (три) рабочих дня;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национальный институт проводит экспертизы, формирует и направляет рекомендации на рассмотрение услугодателю. Длительность выполнения – 60 (шестьдесят) рабочих дней;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заседание Конкурсной комиссии по отбору заявок предпринимателей, претендующих на предоставление грантов. Длительность выполнения – 10 (десять) рабочих дней;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секретарь Конкурсной комиссии оформляет протокол Конкурсной комиссии, с указанием причин возможности предоставления/непредоставления гранта. Длительность выполнения – 3 (три) рабочих дня со дня последнего заседания Конкурсной комиссии;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канцелярия услугодателя направляет уведомление услугополучателю о решении Конкурсной комиссии. Длительность выполнения – 1 (один) рабочий день;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услугодатель совместно с национальным институтом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со дня сдачи пакета документов услугодателю, а также при обращении через портал – 89 (восемьдесят девять) рабочих дней.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Результатом процедуры (действия) по оказанию государственной услуги по действию 1, указанному в пункте 5 настоящего Регламента, является регистрация канцелярией услугодателя пакета документов услугополучателя, которая служит основанием для начала выполнения действия 2, указанного в пункте 5 настоящего Регламента.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является уведомление услугополучателя об участии либо об отказе в участии в заседании Конкурсной комиссии, которое служит основанием для начала выполнения действия 3, указанного в пункте 5 настоящего Регламента.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формирование и утверждение повестки дня, уведомление членов Конкурсной комиссии о графике, предстоящих заседаний, которое служит основанием для начала выполнения действия 4, указанного в пункте 5 настоящего Регламента.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проведение заседания Конкурсной комиссии, которое служит основанием для начала выполнения действия 4, указанного в пункте 5 настоящего Регламента.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оформленный протокол Конкурсной комиссии, который служит основанием для начала выполнения действия 6, указанного в пункте 5 настоящего Регламента.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5 настоящего Регламента, является протокол, подписанный всеми членами Конкурсной комиссии и утвержденный председателем Конкурсной комиссии.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5 настоящего Регламента, является уведомление услугополучателя о решении Конкурсной комиссии, которое при положительном заключении, служит основанием для начала выполнения действия 8, указанного в пункте 5 настоящего Регламента.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8, указанному в пункте 5 настоящего Регламента, является заключение трехстороннего договора о предоставлении гранта.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Результатом процедуры (действия) по оказанию государственной услуги по действию 1, указанному в пункте 6 настоящего Регламента, является регистрация канцелярией услугодателя пакета документов услугополучателя, которая служит основанием для начала выполнения действия 2, указанного в пункте 6 настоящего Регламента.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6 настоящего Регламента, является уведомление услугополучателя об участии либо об отказе в участии в Конкурсе, которое служит основанием для начала выполнения действия 3, указанного в пункте 6 настоящего Регламента.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6 настоящего Регламента, является направление услугодателем материалов услугополучателя для проведения экспертиз в национальный институт, что служит основанием для начала выполнения действия 4, указанного в пункте 6 настоящего Регламента.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6 настоящего Регламента, является предоставление услугодателю национальным институтом рекомендаций по результатам проведенных экспертиз, которые служат основанием для начала выполнения действия 5, указанного в пункте 6 настоящего Регламента.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6 настоящего Регламента, является проведение заседания Конкурсной комиссии, которое служит основанием для начала выполнения действия 6, указанного в пункте 6 настоящего Регламента.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6, указанному в пункте 6 настоящего Регламента, является оформленный протокол Конкурсной комиссии, который служит основанием для начала выполнения действия 7, указанного в пункте 6 настоящего Регламента.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7, указанному в пункте 6 настоящего Регламента, является уведомление услугополучателя о решении Конкурсной комиссии, которое при положительном заключении, служит основанием для начала выполнения действия 8, указанного в пункте 6 настоящего Регламента.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8, указанному в пункте 6 настоящего Регламента, является заключение трехстороннего договора о предоставлении гранта.</w:t>
      </w:r>
    </w:p>
    <w:bookmarkEnd w:id="52"/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услугодателя, которые участвуют в процессе оказания государственной услуги на получение государственных грантов для реализации новых бизнес-идей: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процедур (действий), необходимых для оказания государственной услуги на получение государственных грантов для реализации новых бизнес-идей: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пакет документов услугополучателя. Длительность выполнения – 20 (двадцать) минут;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пакет документов услугополучателя. Длительность выполнения – 2 (два) рабочих дня;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повестки дня, определение даты, времени и места проведения заседания Конкурсной комиссии, уведомление членов комиссии о предстоящих заседаниях. Длительность выполнения – 1 рабочий день.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заседание Конкурсной комиссии. Длительность выполнения – 10 (десять) рабочих дней;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секретарь Конкурсной комиссии оформляет протокол Конкурсной комиссии, с указанием причин возможности предоставления/непредоставления гранта. Длительность выполнения – 3 (три) рабочих дня со дня последнего заседания Конкурсной комиссии;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секретарь Конкурсной комиссии подписывает протокол всеми членами Конкурсной комиссии и утверждает председателем Конкурсной комиссии –1 (один) рабочий день; 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уведомляет услугополучателя о решении Конкурсной комиссии. Длительность выполнения – 1 (один) рабочий день;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совместно с Финансовым агентством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услугодателя, которые участвуют в процессе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Описание процедур (действий), необходимых для оказания государственной услуги на получение государственных грантов для реализации индустриально-инновационных проектов в рамках бизнес-инкубирования: 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регистрирует пакет документов услугополучателя. Длительность выполнения – 20 (двадцать) минут;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пакет документов услугополучателя. Длительность выполнения – 1 (один) рабочий день;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направляет материалы услугополучателя для проведения экспертиз в национальный институт. Длительность выполнения – 3 (три) рабочих дня;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национальный институт проводит экспертизы, формирует и направляет рекомендации на рассмотрение услугодателю. Длительность выполнения – 60 (шестьдесят) рабочих дней;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Конкурсной комиссии. Длительность выполнения – 10 (десять) рабочих дней;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Конкурсной комиссии оформляет протокол Конкурсной комиссии, с указанием причин возможности предоставления/непредоставления гранта. Длительность выполнения – 3 (три) рабочих дня со дня последнего заседания Конкурсной комиссии;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уведомляет услугополучателя о решении Конкурсной комиссии. Длительность выполнения – 1 (один) рабочий день;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услугодатель совместно с национальным институтом и услугополучателем подписывает договор о предоставлении гранта. Длительность выполнения – 10 (десять) рабочих дней со дня утверждения протокола Конкурсной комиссии.</w:t>
      </w:r>
    </w:p>
    <w:bookmarkEnd w:id="79"/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обращения и последовательность процедур (действий) услугополучателя и услугодателя, при оказании государственной услуги на получение государственных грантов для реализации новых бизнес-идей через портал: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 веб портале/портале Центра электронных услуг (далее – ЦЭУ) осуществляет выбор государственной услуги на получение государственных грантов для реализации новых бизнес-идей;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регистрация электронного документа услугополучателя в информационной системе веб-портала/портала ЦЭУ. В "личном кабинете" услугополучателя отображается статус о регистрации заявки для оказания государственной услуги;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4 - получение услугополучателем результата государственной услуги (уведомление в "личный кабинет" услугополучателя и/или на электронный адрес) в форме электронного документа, удостоверенного ЭЦП уполномоченного лица услугодателя.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Порядок обращения и последовательность процедур (действий) услугополучателя и услугодателя, при оказании государственной услуги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на портале осуществляет выбор государственной услуги на получение государственных грантов для реализации индустриально-инновационных проектов в рамках бизнес-инкубирования;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услугополучателем регистрационного свидетельства ЭЦП для удостоверения (подписания) запроса;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условие 1 – проверка полученных документов на соответствие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регистрация электронного документа услугополучателя в информационной системе веб-портала. В "личном кабинете" услугополучателя отображается статус о регистрации заявки для оказания государственной услуги;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4 - получение услугополучателем результата государственной услуги (уведомление в "личный кабинет" услугополучателя и/или на электронный адрес) в форме электронного документа, удостоверенного ЭЦП уполномоченного лица услугодателя. 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приложении 1 к настоящему Регламенту. 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услуги, согласно приложению 2 и 3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 грантов субъектам малого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 новых бизнес-идей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бизнес-инкубирования в рамках Государственной программы поддержки и развития бизнеса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</w:tbl>
    <w:bookmarkStart w:name="z12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1882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 предпринимательства для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индустриально-инновационных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бизнес-инкубирования в рамках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 бизнеса "Дорожная карта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бизнеса-2020"</w:t>
            </w:r>
          </w:p>
        </w:tc>
      </w:tr>
    </w:tbl>
    <w:bookmarkStart w:name="z13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Предоставление государственных грантов субъектам малого предпринимательства для реализации новых бизнес-идей в рамках Государственной программы поддержки и развития бизнеса "Дорожная карта бизнеса-2020"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3787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 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 предпринимательства для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индустриально-инновационных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рамках бизнес-инкубирования в рамках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 и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 бизнеса-2020"</w:t>
            </w:r>
          </w:p>
        </w:tc>
      </w:tr>
    </w:tbl>
    <w:bookmarkStart w:name="z14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Предоставление государственных грантов субъектам малого предпринимательства для реализации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3787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№29/01</w:t>
            </w:r>
          </w:p>
        </w:tc>
      </w:tr>
    </w:tbl>
    <w:bookmarkStart w:name="z15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109"/>
    <w:bookmarkStart w:name="z16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– государственная услуга) оказывается местным исполнительным органом области (далее – услугодатель). 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услугодателя и веб-портал "электронного правительства" (далее – веб-портал).</w:t>
      </w:r>
    </w:p>
    <w:bookmarkEnd w:id="112"/>
    <w:bookmarkStart w:name="z16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бумажная/электронная.</w:t>
      </w:r>
    </w:p>
    <w:bookmarkEnd w:id="113"/>
    <w:bookmarkStart w:name="z16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 (далее - РКС)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утвержденного приказом Министра национальной экономики Республики Казахстан 24 апреля 2015 года № 352 "Об утверждении стандартов государственных услуг в сфере предпринимательства" (зарегистрированным в Реестре государственной регистрации нормативных правовых актов за номером 11181) (далее – Стандарт).</w:t>
      </w:r>
    </w:p>
    <w:bookmarkEnd w:id="114"/>
    <w:bookmarkStart w:name="z16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</w:p>
    <w:bookmarkEnd w:id="115"/>
    <w:bookmarkStart w:name="z16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6"/>
    <w:bookmarkStart w:name="z16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прием и регистрацию пакета документов услугополучателя. Длительность выполнения – 20 (двадцать) минут;</w:t>
      </w:r>
    </w:p>
    <w:bookmarkEnd w:id="119"/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5 (пять) рабочих дней;</w:t>
      </w:r>
    </w:p>
    <w:bookmarkEnd w:id="120"/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проведение заседания РКС. Длительность выполнения – 1 (один) рабочий день;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оформление секретарем РКС протокола заседания РКС, подготовка выписки из протокола заседания РКС и сопроводительного письма. Длительность выполнения – 2 (два) рабочих дня;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канцелярией услугодателя осуществляется регистрация сопроводительного письма и выписки из протокола заседания РКС. Длительность выполнения – 1 (один) рабочий день.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пакета документов услугодателю – 11 (одинадцать) рабочих дней.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является согласование даты, времени, места проведения заседания РКС, которое служит основанием для начала выполнения действия 3, указанного в пункте 5 настоящего Регламента. </w:t>
      </w:r>
    </w:p>
    <w:bookmarkEnd w:id="126"/>
    <w:bookmarkStart w:name="z17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является проведение заседания РКС, которое служит основанием для начала выполнения действия 4, указанного в пункте 5 настоящего Регламента. </w:t>
      </w:r>
    </w:p>
    <w:bookmarkEnd w:id="127"/>
    <w:bookmarkStart w:name="z17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оформленный протокол РКС, с указанием причин предоставления/не предоставления гарантий, который служит основанием для начала выполнения действия 5, указанного в пункте 5 настоящего Регламента.</w:t>
      </w:r>
    </w:p>
    <w:bookmarkEnd w:id="128"/>
    <w:bookmarkStart w:name="z1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выписка из протокола РКС.</w:t>
      </w:r>
    </w:p>
    <w:bookmarkEnd w:id="129"/>
    <w:bookmarkStart w:name="z18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0"/>
    <w:bookmarkStart w:name="z1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</w:p>
    <w:bookmarkEnd w:id="131"/>
    <w:bookmarkStart w:name="z18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32"/>
    <w:bookmarkStart w:name="z18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услугодателя;</w:t>
      </w:r>
    </w:p>
    <w:bookmarkEnd w:id="133"/>
    <w:bookmarkStart w:name="z18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РКС.</w:t>
      </w:r>
    </w:p>
    <w:bookmarkEnd w:id="134"/>
    <w:bookmarkStart w:name="z1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35"/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пакета документов услугополучателя. Длительность выполнения –20 (двадцать) минут;</w:t>
      </w:r>
    </w:p>
    <w:bookmarkEnd w:id="136"/>
    <w:bookmarkStart w:name="z18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проверяет полноту пакета документов, проверяет проект услугополучателя на предмет соответствия условиям оказания государственной услуги, рассматривает информацию об участии в других государственных программах, использовании иных мер государственной поддержки через государственные институты развития, рассматривает проекты услугополучателей, реализуемые в приоритетных для региона секторах экономики, вносит на рассмотрение РКС список проектов услугополучателей, формирует вопрос повестки дня, определяет дату, время и место проведения заседания РКС. Длительность выполнения – 7 (семь) рабочих дней;</w:t>
      </w:r>
    </w:p>
    <w:bookmarkEnd w:id="137"/>
    <w:bookmarkStart w:name="z18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заседание РКС. Длительность выполнения – 1 (один) рабочий день;</w:t>
      </w:r>
    </w:p>
    <w:bookmarkEnd w:id="138"/>
    <w:bookmarkStart w:name="z18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РКС оформляет протокол заседания РКС, подготавливает выписку из протокола заседания РКС, сопроводительное письмо и передает на подпись руководству услугодателя. Длительность выполнения – 2 (два) рабочих дня;</w:t>
      </w:r>
    </w:p>
    <w:bookmarkEnd w:id="139"/>
    <w:bookmarkStart w:name="z1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канцелярией услугодателя осуществляется регистрация сопроводительного письма и выписки из протокола заседания РКС. Длительность выполнения – 1 (один) рабочий день.</w:t>
      </w:r>
    </w:p>
    <w:bookmarkEnd w:id="140"/>
    <w:bookmarkStart w:name="z19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41"/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веб-портал: </w:t>
      </w:r>
    </w:p>
    <w:bookmarkEnd w:id="142"/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веб-портале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веб-портале);</w:t>
      </w:r>
    </w:p>
    <w:bookmarkEnd w:id="143"/>
    <w:bookmarkStart w:name="z19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веб-портале для получения государственной услуги;</w:t>
      </w:r>
    </w:p>
    <w:bookmarkEnd w:id="144"/>
    <w:bookmarkStart w:name="z1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веб-портале подлинности данных о зарегистрированном услугополучателе через логин (ИИН/БИН) и пароль;</w:t>
      </w:r>
    </w:p>
    <w:bookmarkEnd w:id="145"/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веб-порталом сообщения об отказе в авторизации в связи с имеющимися нарушениями в данных услугополучателя;</w:t>
      </w:r>
    </w:p>
    <w:bookmarkEnd w:id="146"/>
    <w:bookmarkStart w:name="z1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147"/>
    <w:bookmarkStart w:name="z1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ГБД;</w:t>
      </w:r>
    </w:p>
    <w:bookmarkEnd w:id="148"/>
    <w:bookmarkStart w:name="z1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факта оплаты за оказание услуги;</w:t>
      </w:r>
    </w:p>
    <w:bookmarkEnd w:id="149"/>
    <w:bookmarkStart w:name="z2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ГБД;</w:t>
      </w:r>
    </w:p>
    <w:bookmarkEnd w:id="150"/>
    <w:bookmarkStart w:name="z2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151"/>
    <w:bookmarkStart w:name="z2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веб-портале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152"/>
    <w:bookmarkStart w:name="z2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53"/>
    <w:bookmarkStart w:name="z2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54"/>
    <w:bookmarkStart w:name="z20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и обработка запроса в ИС ГБД;</w:t>
      </w:r>
    </w:p>
    <w:bookmarkEnd w:id="155"/>
    <w:bookmarkStart w:name="z20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оказания государственной услуги;</w:t>
      </w:r>
    </w:p>
    <w:bookmarkEnd w:id="156"/>
    <w:bookmarkStart w:name="z20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в ИС ГБД; </w:t>
      </w:r>
    </w:p>
    <w:bookmarkEnd w:id="157"/>
    <w:bookmarkStart w:name="z20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сформированного веб-порталом. Электронный документ формируется с использованием ЭЦП уполномоченного лица услугодателя.</w:t>
      </w:r>
    </w:p>
    <w:bookmarkEnd w:id="158"/>
    <w:bookmarkStart w:name="z20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приложении 1 к настоящему Регламенту. </w:t>
      </w:r>
    </w:p>
    <w:bookmarkEnd w:id="159"/>
    <w:bookmarkStart w:name="z21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услуги,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60"/>
    <w:bookmarkStart w:name="z21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61"/>
    <w:bookmarkStart w:name="z21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2"/>
    <w:bookmarkStart w:name="z21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- информационная система государственной базы данных;</w:t>
      </w:r>
    </w:p>
    <w:bookmarkEnd w:id="163"/>
    <w:bookmarkStart w:name="z21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64"/>
    <w:bookmarkStart w:name="z21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165"/>
    <w:bookmarkStart w:name="z21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правительства";</w:t>
      </w:r>
    </w:p>
    <w:bookmarkEnd w:id="166"/>
    <w:bookmarkStart w:name="z21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 развитию производственной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 рамках Государственной программы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 "Дорожная карта бизнеса-2020"</w:t>
            </w:r>
          </w:p>
        </w:tc>
      </w:tr>
    </w:tbl>
    <w:bookmarkStart w:name="z22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168"/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2390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 развитию производственной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 рамках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 и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 бизнеса-2020"</w:t>
            </w:r>
          </w:p>
        </w:tc>
      </w:tr>
    </w:tbl>
    <w:bookmarkStart w:name="z23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поддержки по развитию производственной (индустриальной) инфраструктуры в рамках Государственной программы поддержки и развития "Дорожная карта бизнеса 2020"</w:t>
      </w:r>
    </w:p>
    <w:bookmarkEnd w:id="172"/>
    <w:bookmarkStart w:name="z23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74"/>
    <w:bookmarkStart w:name="z23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