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b41c" w14:textId="406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июля 2019 года № 41/01. Зарегистрировано Департаментом юстиции Карагандинской области 12 июля 2019 года № 5409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2019-2020 учебный год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подготовки специалистов среднего звена, прикладного бакалавра)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073"/>
        <w:gridCol w:w="3014"/>
        <w:gridCol w:w="5111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2019-2020 учебный год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подготовки кадров по рабочим квалификациям) Администратор бюджетной программы - Государственное учреждение "Управление образования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и железных дорог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1300000 - Связь, телекоммуникации и информационные технологии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2019-2020 учебный год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подготовки специалистов по медицинским специальностям) Администратор бюджетной программы - Государственное учреждение "Управление здравоохранения Карагандинской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