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202f" w14:textId="d7e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средств, предусмотренных на представительские затраты, и норм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июня 2019 года № 34/02. Зарегистрировано Департаментом юстиции Карагандинской области 10 июня 2019 года № 5381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(зарегистрировано в Реестре государственной регистрации нормативных правовых актов №17522),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на представительские затраты, и норм представительских затрат.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Карагандинской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средств, предусмотренных на представительские затраты, и норм представительских затрат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средств, предусмотренных на представительские затраты, и норм представительских затрат (далее – Порядок) определяет процесс использования средств на представительские затраты и норм представительских затрат за счет средств местного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 - средства, предусмотренные в местном бюджете на соответствующий финансовый год и используемые для приема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 помещения для проведения мероприятия;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автотранспортное обслуживание;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переводчиков;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официальные завтраки, обеды, ужины, фуршеты;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сувениров, памятных подарков;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затраты, разрешенные акимом области.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представительские затраты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выделения из местного бюджета средств на представительские затраты является наличие следующих документов: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программы пребывания официальной делегации;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мероприятия;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 с указанием стоимости товаров, работ, услуг, а также реквизиты организаций, которые предлагают товары, работы, услуги, прайс-листы);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местного исполнительного органа по исполнению бюджета по смете расходов.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области в течение 10 календарных дней после проведения мероприятия представляет соответствующему местному исполнительному органу области отчет об использовании средств, выделенных на представительские затраты, за подписью первого руководителя (лица, его заменяющего), с приложением: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для проведения мероприятия, сметы расходов и документов, предусмотренных подпунктами 2) и 4) пункта 3 настоящего Порядка;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Представительские затраты формируются с учетом норм представительских затрат,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использования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на 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и норм представительских затрат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371"/>
        <w:gridCol w:w="2145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представительских затрат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производятся для делегаций из расчета на одного человека в день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6500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Буфетное обслуживание во время переговоров, мероприятий культурной программы на одного человека в день, включая переводчика и сопровождающих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переводчика (кроме синхронного перевода) встречающего делегацию, не состоящего в штате государственного органа, из расчета почасовой оплаты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делегаций автомобильным транспортом предусматривается из расчета почасовой оплаты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 время официальных приемов,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составе делегаций свыше пяти человек,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