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993e" w14:textId="4249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Карагандинской области от 12 августа 2015 года № 45/08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мая 2019 года № 31/02. Зарегистрировано Департаментом юстиции Карагандинской области 27 мая 2019 года № 5366. Утратило силу постановлением акимата Карагандинской области от 3 июля 2020 года № 41/04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41/04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приказами Министра культуры и спорта Республики Казахстан от 25 декабря 2018 года № 375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приказы Министерства культуры и спорта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18057), от 8 февраля 2019 года № 32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приказы Министра культуры и спорта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18285),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августа 2015 года № 45/08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3414, опубликовано в газетах "Орталық Қазақстан" от 8 октября 2015 года № 160-161 (22043), "Индустриальная Караганда" от 8 октября 2015 года № 139 (21890), информационно-правовой системе "Әділет" 7 октября 2015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"Присвоение статусов "специализированная" спортивным школам и "специализированное" отделениям спортивных школ";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"Выдача жилища чемпионам и призерам Олимпийских, Паралимпийских и Сурдлимпийских игр";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"Аккредитация местных спортивных федераций";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государственной услуги "Прием документов в детско-юношеские спортивные школы, спортивные школы для инвалидов".";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статусов "специализированная" спортивным школам и "специализированное" отделениям спортивных школ"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жилища чемпионам и призерам Олимпийских, Паралимпийских и Сурдлимпийских игр"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регламентом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регламентом государственной услуги "Прием документов в детско-юношеские спортивные школы, спортивные школы для инвалидов"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45/08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– государственная услуга) оказывается государственным учреждением "Управление физической культуры и спорта Карагандинской области" (далее – услугодатель).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копия решения о присвоении статуса "специализированная" спортивным школам, "специализированное" отделениям спортивных школ,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статусов "специализированная" спортивным школам и "специализированное" отделениям спортивных школ",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под № 11276) (далее – Стандарт).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отказывает в приеме заявления.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документы от юридического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пакета документов,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ответственным исполнителем услугодателя в Автоматизированном рабочем месте государственного органа в интегрированной информационной системе Государственной корпорации (далее – АРМ ГО ИИС Государственной корпорации) – 15 (пятнадцать) минут.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зарегистрированные документы;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документов услугополучателя для рассмотрения на заседании комиссии по присвоению статусов "специализированная" спортивным школам и "специализированное" отделениям спортивных школ (далее – комиссия) ответственным исполнителем – 19 (девятнадцать) календарных дней.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документы,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подписание протокола заседания комиссии – 1 (один) календарный день.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протокол заседания комиссии;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подготовка, подписание и регистрация приказа услугодателя о присвоении статусов "специализированная" спортивным школам и "специализированное" отделениям спортивных школ (далее – приказ), подготовка, подписание и регистрация мотивированного ответа об отказе в оказании государственной услуги – 3 (три) календарных дня.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утвержденный приказ, либо мотивированный ответ об отказе в оказании государственной услуги;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Изготовление копии приказа – 1 (один) календарный день.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копия приказа.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отправка копии приказа, либо мотивированного ответа об отказе в оказании государственной услуги в Государственную корпорацию – 4 (четыре) календарных дня.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исходящий номер запроса.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комиссии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ответственным исполнителем услугодателя, 15 минут;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документов осуществление в течение 19 (девятнадцати) календарных дней ответственным исполнителем подготовки документов услугополучателя для рассмотрения членами комиссии;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поступлении документов в комиссию – рассмотрение документов услугополучателя и подписание протокола заседания комиссии членами комиссии в течение 1 (одного) календарного дня;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протокола заседания комиссии - подготовка, подписание и регистрация приказа услугодателя, либо мотивированного ответа об отказе в оказании государственной услуги в течение 3 (трех) календарных дней;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копии приказа, либо мотивированного ответа об отказе в оказании государственной услуги, в канцелярию услугодателя ответственным исполнителем в течение 1 (одного) календарного дня;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отправка копии приказа, либо мотивированного ответа об отказе в оказании государственной услуги в Государственную корпорацию сотрудником канцелярии в течении 4 (четырех) календарных дней.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Государственную корпорацию в порядке " электронной" очереди без ускоренного обслуживания или возможно бронирование электронной очереди посредством веб-портала "электронного правительства" www.egov.kz (далее – портал).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15 минут проверяет правильность заполнения заявлений и полноту пакета документов и выдает услугополучателю соответствующую расписку с описью принятых документов, отметкой о дате приема документов указанным органом и датой планируемой выдачи результата.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 полного пакета документов, работник Государственной корпорации отказывает в приеме заявления.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15 минут выдает услугополучателю результат государственной услуги.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портале, интернет–ресурсе услугодателя.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статусов "специализированная" 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 отделениям спортивных школ"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45/08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 Олимпийских, Паралимпийских и Сурдлимпийских игр"</w:t>
      </w:r>
    </w:p>
    <w:bookmarkEnd w:id="64"/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оказывается соответствующими подразделениями, осуществляющими функции в области физической культуры и спорта местного исполнительного органа области, района, города областного значения в области физической культуры и спорта (далее – услугодатель).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жилища чемпионам и призерам Олимпийских, Паралимпийских и Сурдлимпийских игр",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спорт" (зарегистрирован в Реестре государственной регистрации нормативных правовых актов под № 11276) (далее – Стандарт).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2"/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документы от физического лица (либо уполномоченного представителя)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 – решение о предоставлении либо об отказе в предоставлении жилища – 8 (восемь) рабочих дней: 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пакета документов,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ответственным исполнителем услугодателя в Автоматизированном рабочем месте государственного органа в интегрированной информационной системе Государственной корпорации (далее – АРМ ГО ИИС Государственной корпорации) – 15 (пятнадцать) минут.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зарегистрированные документы, передача на рассмотрение руководителю услугодателя;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документов, готовит проект результата оказания государственной услуги и по итогам рассмотрения передает руководителю услугодателя – 2 (два) рабочих дня.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подготовка, подписание и регистрация результата оказания государственной услуги – 1 (один) рабочий день.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положительный результат, либо мотивированный ответ об отказе в оказании государственной услуги (далее – результат государственной услуги);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результата государственной услуги в канцелярию услугодателя ответственным исполнителем в течение 1 (одного) рабочего дня.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и зарегистрированный результат государственной услуги;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отправка результата государственной услуги в Государственную корпорацию сотрудником канцелярии в течении 2 (двух) рабочих дней.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исходящий номер запроса.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– выдача жилища – не позднее 6 (шесть) месяцев со дня поступления целевых текущих трансфертов.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документ, устанавливающий право собственности на жилище.</w:t>
      </w:r>
    </w:p>
    <w:bookmarkEnd w:id="90"/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 на первом и втором этапах: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исполнители услугодателя;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ответственным исполнителем услугодателя и передача пакета документов руководителю услугодателя – 15 (пятнадцать) минут;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готовит проект результата оказания государственной услуги и по итогам рассмотрения передает руководителю услугодателя – 2 (два) рабочих дня;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ответственному исполнителю – 1 (один) рабочий день;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результата государственной услуги в канцелярию услугодателя ответственным исполнителем в течение 1 (одного) рабочего дня;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отправка результата государственной услуги в Государственную корпорацию сотрудником канцелярии в течении 2 (двух) рабочих дней.</w:t>
      </w:r>
    </w:p>
    <w:bookmarkEnd w:id="102"/>
    <w:bookmarkStart w:name="z11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Государственную корпорацию в порядке " электронной" очереди без ускоренного обслуживания или возможно бронирование электронной очереди посредством веб-портала "электронного правительства" www.egov.kz (далее – портал).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15 минут проверяет правильность заполнения заявлений и полноту пакета документов и выдает услугополучателю соответствующую расписку с описью принятых документов, отметкой о дате приема документов указанным органом и датой планируемой выдачи результата.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 полного пакета документов, работник Государственной корпорации отказывает в приеме заявления.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15 минут выдает услугополучателю результат оказания государственной услуги.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портале, интернет–ресурсе услугодателя.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чемпионам и призерам Олимпийских, Паралимпийских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Сурдлимпийских игр"</w:t>
            </w:r>
          </w:p>
        </w:tc>
      </w:tr>
    </w:tbl>
    <w:bookmarkStart w:name="z1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жилища чемпионам и призерам Олимпийских, Паралимпийских и Сурдлимпийских игр"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114"/>
    <w:bookmarkStart w:name="z12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Условнные обозначения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45/08</w:t>
            </w:r>
          </w:p>
        </w:tc>
      </w:tr>
    </w:tbl>
    <w:bookmarkStart w:name="z13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</w:t>
      </w:r>
    </w:p>
    <w:bookmarkEnd w:id="117"/>
    <w:bookmarkStart w:name="z13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(далее – государственная услуга) оказывается республиканскими специализированными школами-интернатами-колледжами олимпийского резерва и областными школами-интернатами для одаренных в спорте детей (далее – услугодатель).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расписка о приеме документов,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(зарегистрированный в Реестре государственной регистрации нормативных правовых актов под № 11276), (далее – Стандарт).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отказывает в приеме заявления.</w:t>
      </w:r>
    </w:p>
    <w:bookmarkEnd w:id="124"/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проверяет пакет документов, регистрирует с предоставлением расписки о приеме документов, либо мотивированный ответ об отказе в оказании государственной услуги – 15 (пятнадцать) минут.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расписка о приеме документов, либо мотивированный ответ об отказе в оказании государственной услуги.</w:t>
      </w:r>
    </w:p>
    <w:bookmarkEnd w:id="129"/>
    <w:bookmarkStart w:name="z14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и проверяет пакет документов, регистрирует с предоставлением расписки о приеме документов, либо мотивированный ответ об отказе в оказании государственной услуги – 15 (пятнадцать) минут.</w:t>
      </w:r>
    </w:p>
    <w:bookmarkEnd w:id="134"/>
    <w:bookmarkStart w:name="z15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Государственную корпорацию "Правительство для граждан" и веб-портал электронного правительства www.egov.kz не оказывается.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школы-интернаты-колледжи олимпийского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и областные школы-интернаты для одаренных в спорте детей"</w:t>
            </w:r>
          </w:p>
        </w:tc>
      </w:tr>
    </w:tbl>
    <w:bookmarkStart w:name="z15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45339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73660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45/08</w:t>
            </w:r>
          </w:p>
        </w:tc>
      </w:tr>
    </w:tbl>
    <w:bookmarkStart w:name="z16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детско-юношеские спортивные школы, спортивные школы для инвалидов"</w:t>
      </w:r>
    </w:p>
    <w:bookmarkEnd w:id="142"/>
    <w:bookmarkStart w:name="z1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детско-юношеские спортивные школы, спортивные школы для инвалидов" оказывается детско-юношескими спортивными школами, спортивными школами для инвалидов (далее – услугодатель).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расписка о приеме документов,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в детско-юношеские спортивные школы, спортивные школы для инвалидов",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(зарегистрированный в Реестре государственной регистрации нормативных правовых актов под № 11276), (далее – Стандарт).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отказывает в приеме заявления.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9"/>
    <w:bookmarkStart w:name="z16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проверяет пакет документов, регистрирует с предоставлением расписки о приеме документов, либо мотивированный ответ об отказе в оказании государственной услуги – 15 (пятнадцать) минут.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расписка о приеме документов, либо мотивированный ответ об отказе в оказании государственной услуги.</w:t>
      </w:r>
    </w:p>
    <w:bookmarkEnd w:id="154"/>
    <w:bookmarkStart w:name="z17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услугодателя.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и проверяет пакет документов, регистрирует с предоставлением расписки о приеме документов, либо мотивированный ответ об отказе в оказании государственной услуги – 15 (пятнадцать) минут. </w:t>
      </w:r>
    </w:p>
    <w:bookmarkEnd w:id="159"/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Государственную корпорацию "Правительство для граждан" и веб-портал электронного правительства www.egov.kz не оказывается.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детско-юношеские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спортивные школы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инвалидов"</w:t>
            </w:r>
          </w:p>
        </w:tc>
      </w:tr>
    </w:tbl>
    <w:bookmarkStart w:name="z18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43561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72136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