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4422" w14:textId="c6e4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мая 2019 года № 31/01. Зарегистрировано Департаментом юстиции Карагандинской области 27 мая 2019 года № 5365. Утратило силу постановлением акимата Карагандинской области от 26 марта 2020 года № 18/03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2017 года № 32/03 "Об утверждении норматива субсидий на единицу закупаемой сельскохозяйственной продукции" (зарегистрировано в Реестре государственной регистрации нормативных правовых актов за № 4277, опубликовано в Эталонном контрольном банке нормативных правовых актов Республики Казахстан в электронном виде 19 июня 2017 года, в газетах "Индустриальная Караганда" от 17 июня 2017 года за № 67 (22180) и "Орталық Қазақстан" от 17 июня 2017 года за № 66 (22373)).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норматива субсидий на единицу закупаемой сельскохозяйственной продукции для производства продуктов ее глубокой переработки"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456"/>
        <w:gridCol w:w="7922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конечного продукта в исходный,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