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afa5" w14:textId="4d6a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13 мая 2019 года № 28/01. Зарегистрировано Департаментом юстиции Карагандинской области 15 мая 2019 года № 5334. Утратило силу постановлением акимата Карагандинской области от 13 мая 2020 года № 31/01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13.05.2020 № 31/01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за № 13717)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средств защиты растений и нормы субсидий на 1 литр (килограмм, грамм, штук)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4 сентября 2018 года № 48/01 "Об утверждении перечня субсидируемых видов средств защиты растений и нормы субсидий" (зарегистрировано в Реестре государственной регистрации нормативных правовых актов за № 4922, опубликовано в Эталонном контрольном банке нормативных правовых актов Республики Казахстан в электронном виде 11 сентября 2018 года, в газетах "Индустриальная Караганда" от 15 сентября 2018 года за № 102 (22361) и "Орталық Қазақстан" от 15 сентября 2018 года за № 102 (22554)).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"Об утверждении перечня субсидируемых видов средств защиты растений и норм субсидий"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"____" _________2019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нормы субсидий на 1 литр (килограмм, грамм, штук)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6563"/>
        <w:gridCol w:w="1377"/>
        <w:gridCol w:w="3509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субсидируемых видов средств защиты растений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средств защиты растений, тенге (50%)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г/л в виде диметиламинной, калиевой и натриевой солей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в.р.к.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в.р.к.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г/л + дикамба, 124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в.к.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г/л + флорасулам, 5,35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АССОЛЮТА, м.к.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2-этилгексилового эфира, 410 г/л + клопиралид, 40 г/л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452,42 г/л + флорасулам, 6,25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в.к.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344 г/л + дикамба, 120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г/л + флорасулам, 3,7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420 г/л + 2-этилгексиловый эфир дикамбы кислоты, 60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г/л + 2,4-Д кислоты в виде сложного эфира, 510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 + метсульфурон-метил, 600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з.б.у.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 + триасульфурон, 750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з.б.у.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600 г/л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ТАУЭРСПРЕЙ, 85% к.э.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к.к.р.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в.р.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в.д.г.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РИДОВЕР ЭКСТРА, в.д.г.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в.р.к.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23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 СУПЕР, в.р.к.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КОРУМ, в.р.к.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в.р.к.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соли, 360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ПАССАТ, в.р.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калиевой соли, 480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600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ЖОЙКЫН МЕГА, 60% в.р.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г/л + дикват, 35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кислоты, 160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в.р.к.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в.р.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 ЭВЕЙ, в.р.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кислота, 720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РАУНДАП ПАУЭР, в.д.г.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ФАРАОН ГАРАНТ 757, в.д.г.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г/л + хлорсульфурон кислота, 22,2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трибенурон-метил, 120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в.р.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в.р.к.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в.р.к.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в.р.к.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в.р.к.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в.р.к.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в.р.к.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к.с.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в.с.к.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в.г.р.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в. к.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в.к.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в.р.к.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в.к.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в.к.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в.к.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м.д.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к. 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мас.к.э.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КИНЕТИК, к.э.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клоквинтосет-мексил (антидот), 60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э.м.в.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э.м.в.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клоксинтосет-мексил (антидот), 20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ДЕЛЕГАТ, к.э.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к.к.р.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ГЕРМЕС 300, в.р.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СОНХУС, в.д.г.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м.д.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к.с.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к.с.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ПРИМА, 96% к.э.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в.с.к.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к.к.р.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к.н.э.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к.с.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с.п.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с.п.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с.п.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РЕНДОР, 70% с.п.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в.д.г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ЛАРЕН ПРО, в.д.г.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с.п.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в.д.г.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в.д.г.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с.п.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с.п.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в.р.к.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40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040, с.к.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ЭСТАМП, к.э.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м.д.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м.д.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к.э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клоквинтосет - мексил (антидот), 90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м.д.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с.п.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в.р.п.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с.т.с.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к.с.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к.э.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 метил, 70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с.т.с.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в.д.г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с.т.с.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амидосульфурон, 250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БОМБА, в.д.г.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в.д.г.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 тифенсульфурон-метил, 80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с.т.с.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с.т.с.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в.д.г.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75%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с.т.с.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127351,0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э.м.в.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э.м.в.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э.м.в.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70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50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э.м.в.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20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100, э.м.в.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э.м.в.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БЕНГАЛ 120 ЕС, к.э.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 - пропаргил, 90 г/л + клоквинтосет - мексил (антидот), 60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к.э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 (антидот), 72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э.м.в.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э.м.в.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40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клохинтоцет-мексил (антидот), 47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 (антидот), 35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э.м.в.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ФОКСТРОТ, в.э.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э.м.в.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нафталевый ангидрид (антидот), 125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э.м.в.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к.э.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м.к.э.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ЭРЛИКОН, к.э.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к.э.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90 г/л + мефенпир-диэтил (антидот), 44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27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ЗЛАКОФОРТЕ 100, к.э.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ФЕРЕНЦ ПЛЮС, к.э.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30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г/кг + трибенурон-метил, 410 г/кг + тифенсульфурон-метил, 140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+ 2,4-Д кислоты в виде сложного эфира, 410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м.д.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ТЕРРА, 4% к.э.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мас.к.э.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к.э.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к.э.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м.д.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мас.к.э.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к.с.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2,4-Д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метсульфурон-метил, 333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ЛАЙТ, в.д.г.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в.д.г.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187726,0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фенмедифам, 91 г/л + десмедифам, 71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мас.к.э.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в.д.г. – водно-диспергируемые гранулы;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с.п. – смачивающийся порошок;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в.р. – водный раствор;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э.м.в. – эмульсия масляно-водная.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в.к. – водный концентрат;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м.д. – масляная дисперсия;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к.с. – концентрат суспензии;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к.э. – концентрат эмульсии;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к.к.р. – концентрат коллоидного раствора;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м.к.э. – микрокапсулированная эмульсия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к.н.э. – концентрат наноэмульсии;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препараты, имеющие государственную регистрацию двойного назначения и используемые, как гербицид и десикант.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срок регистрации препарата до 21.10.2019 года.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