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be3f" w14:textId="ce1b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 мая 2019 года № 27/01. Зарегистрировано Департаментом юстиции Карагандинской области 2 мая 2019 года № 5312.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14 февраля 2019 года №09/01 ""Об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(зарегистрировано в Реестре государственной регистрации нормативных правовых актов за № 5189, опубликовано в Эталонном контрольном банке нормативных правовых актов Республики Казахстан в электронном виде 21 февраля 2019 года, в газетах "Индустриальная Караганда" от 28 февраля 2019 года № 23 (22427) и "Орталық Қазақстан" от 28 февраля 2019 года № 23 (22 619)).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19.12.2019 № 73/01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179"/>
        <w:gridCol w:w="693"/>
        <w:gridCol w:w="3167"/>
        <w:gridCol w:w="2585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Товарное маточное поголовье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309 080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507 382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живого веса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4 220 240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844 048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2 755 019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Однополое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Отечественный или зарубежный из стран СНГ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65 475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Хозяйства с фуражным поголовьем коров от 600 голов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реализованный или переработанный килограмм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5 061 700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1 999 800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61 916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фактическое производство от 15 000 тонн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10 000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5 415 465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2 000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1 428 238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85 694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200 миллионов штук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313 949 000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388 821 200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16 588 636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7 049 500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14 099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Племенное маточное поголовье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122 111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Приобретение племенного маточного поголовья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Шерсть от 60 качества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Шерсть от 50 качества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1 548 817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