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59f8" w14:textId="8885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Карагандинского областного маслихата от 12 декабря 2018 года № 356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апреля 2019 года № 409. Зарегистрировано Департаментом юстиции Карагандинской области 30 апреля 2019 года № 5307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Карагандинского областного маслихата от 12 декабря 2018 года №356 "Об областном бюджете на 2019-2021 годы" (зарегистрировано в Реестре государственной регистрации нормативных правовых актов № 5089, опубликовано в газетах "Орталық Қазақстан" от 29 декабря 2018 года № 145 (22596), "Индустриальная Караганда" от 29 декабря 2018 года № 145 (22404), в Эталонном контрольном банке нормативных правовых актов Республики Казахстан в электронном виде 29 декабря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241949970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56244154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1854614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5777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183845425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245836247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8964343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15984300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–7019957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12850620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12850620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15984300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7161058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4027378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2019 год в сумме 751818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Георгиади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241949970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56244154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22531517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22531517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15366664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15286863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183845425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177142796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245 836 247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2 769 830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15 218 652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40 663 109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13 773 204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11 453 045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11 453 045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4 745 317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4 772 621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4 772 621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13 804 467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2 635 898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15 971 088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4 277 084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20 554 794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8 306 918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6962343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-12850620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5"/>
        <w:gridCol w:w="3625"/>
      </w:tblGrid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87 228 848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55 322 772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21 089 396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55 322 772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739 348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15 697 835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12 762 067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10 913 822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8 649 168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2 683 394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1 580 190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710 255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4 774 444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2 364 970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960 605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487 119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2 279 161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9 589 123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5 507 182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5 030 664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603 799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21 089 396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1 128 225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8 688 154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2 100 560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2 319 183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11 273 017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3 425 653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3 737 180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10 816 680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86 605 915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46 045 767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29 600 615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46 045 767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13 721 122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4 203 856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5 357 616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2 364 970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941 685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3 179 810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1 882 627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первоначального взноса для приобретения кредитного жилья в рамках программы ипотечного жилищного кредитования "7-20-25"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5 816 178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4 410 548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893 330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15 684 624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12 760 575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29 600 615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14 473 102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5 922 526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2 984 723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14 438 314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3 897 332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4 544 066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