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fce" w14:textId="8e8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IV сессии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февраля 2019 года № 396. Зарегистрировано Департаментом юстиции Карагандинской области 11 марта 2019 года № 5224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 (зарегистрировано в Реестре государственной регистрации нормативных правовых актов № 3995, опубликовано в газетах "Индустриальная Караганда" № 137 (22082), "Орталық Қазақстан" № 173 (22278) от 22 октября 2016 года, в информационно-правовой системе "Әділет" 26 октября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(Иманов Н.И).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2019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№84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0183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"Караганда-Уштобе-6 бригада"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Жастар-вокзал"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"Кафе Жастар-улица Лермонтова"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"Гульдер 2-кафе Жастар"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микрорайон-поликлиника №4"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"Пришахтинск-Кафе Жастар"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"Дом Инвалидов-завод ЖБИ"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"Юго-восток-23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микрорайон-Юго-восток"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"Юго-восток-завод КЛЗ"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ЖБИ-26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Магнум"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РГТО-26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больница-поликлиника №3-завод РГТО"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Шахтерский-Сырдария"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"Юго-Восток-микрорайон Кунгей"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"Торговый дом Метро-Карагандинский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"Гульдер 2-завод ЖБИ"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"ДСК-завод СТО"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микрорайон-14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"Гульдер 2-14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"Торговый дом Метро-ДСУ-19"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Жастар-Юго-восток"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Натуралист"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Горняк"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Жемчужина"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микрорайон-Кирзавод"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"30 микрорайон-улица Волгодонская"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"КВШ-проспект Нуркена Абдирова-КВШ"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"Юго-восток-улица Прогресса"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микрорайон-ДСК"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"Улица Таттимбета-ДСК"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"Улица Таттимбета-УВК"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"ДЭУ-УВК"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сад-улица Таттимбета"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Шахтерский"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№014 "14 микрорайон-улица Таттимбета"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Магнум-Аэлита"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"26 квартал-Торговый дом Магнум"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"Юго-восток-КарГТУ"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"Торговый дом Магнум-дачи Натуралист"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"Гульдер 2-дачи Пищевик"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"Дачи Натуралист-дачи Фиалка"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"Темиртау-Березняки"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"Темиртау-СХОС"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"Темиртау-Карьерная (через Кокпекти)"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"ТОО "TTS"-цех ЛПЦ-2"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"Магазин Адмирал-коксохимпроизводство"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"ТОО "TTS"-цех Обжига"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микрорайон 6 кольцо-Правый берег"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"Улица С.Разина-заводоуправление"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"8 микрорайон-дачи Энергетик 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"8 микрорайон-дачи Металлург"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"Аэропорт-9 квартал-площадь Сатпаева"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"Жезказган-Аварийный"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 "Жезказган-Талап"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 "Жезказган-Кенгир"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"Жезказган-Геологический"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"Сарыарка-9 микрорайон-Рыбачий-Мечеть"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"Автовокзал-Сарыарка-92-93 кварталы"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"Автовокзал-улица Железнодорожная-Сулпак"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"Дачи Медьзавод"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"Дачи Спутник"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"Автостанция-Рембаза"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"Автостанция-Белый камень"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"Железнодорожный вокзал-Ботанический сад"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вокзал-БГМК"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квартал-БТЭЦ"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№15 "Железнодорожный вокзал-БГМК"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Маяк"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Химик"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Горняк"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 "Шахтинск-Новодолинский"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 "Шахтинск-Карагандинский"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 "Шахтинск-Шахан"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"Сатпаев-Крестовский"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 "Автостанция-дачи Спутник"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"Автостанция-магазин Дунай-Зал торжеств"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"Автостанция-Зал торжеств-магазин Асия-магазин Дунай"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"Автостанция-улица Абая-улица Ердена"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"Автостанция-улица Абая-66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"Автостанция-магазин Дунай-улица Садык-Зал торжеств"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"Автостанция-магазин Дунай-СВА №5-Зал торжеств"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"Жайрем-Геологоразведочная станция"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"Жайрем-Женис"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"Новый город-вокзал"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"Новый город - Северный аул"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"Мустафина-станция Нура"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"Молодецкое-Ботакара (через Темиртау, Актау)"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№203 "Абай-Новодолинка"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Жанааркинского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 "Атасу-Ынталы"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 "Атасу-Айнабулак"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 "Атасу-Орынбай"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 "Атасу-Ынтымак"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Улытауского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 "Улытау-Каракенгир"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 "Улытау-Амангельды"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 "Улытау-Косколь"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