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78b3" w14:textId="16b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Карагандинской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февраля 2019 года № 393. Зарегистрировано Департаментом юстиции Карагандинской области 6 марта 2019 года № 5219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из поверхностных источников Карагандинской области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(Шайдаров С.Ж.).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539"/>
        <w:gridCol w:w="2123"/>
        <w:gridCol w:w="1096"/>
        <w:gridCol w:w="3306"/>
        <w:gridCol w:w="2252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ставка, тенге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инфляции с 2009-2018 года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2019 год, тенге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 и озер Балхаш и Алаколь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 - эксплуатационные и коммунальные услуги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Тобол, Иргиз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