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0f5" w14:textId="4ddc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Карагандинского областного маслихата от 12 декабря 2018 года № 356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февраля 2019 года № 392. Зарегистрировано Департаментом юстиции Карагандинской области 6 марта 2019 года № 5216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№356 "Об областном бюджете на 2019-2021 годы" (зарегистрировано в Реестре государственной регистрации нормативных правовых актов № 5089, опубликовано в газетах "Орталық Қазақстан" от 29 декабря 2018 года № 145 (22596), "Индустриальная Караганда" от 29 декабря 2018 года № 145 (22404), в Эталонном контрольном банке нормативных правовых актов Республики Казахстан в электронном виде 29 декабря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218898698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56244154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1420903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161227864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220019235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9158039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16084300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–6926261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10278576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10278576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15984300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7067362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1361638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218898698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22531517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22531517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15366664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15286863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161227864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6702629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6702629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5823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11 347 772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2 612 772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5 137 090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5 137 090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-10278576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7"/>
        <w:gridCol w:w="4713"/>
      </w:tblGrid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65 788 688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31 584 770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23 244 385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10 959 533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31 584 770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12 990 109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5 888 756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 и за квалификацию педагогического мастерства педагогам-психологам школ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3 634 664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2 756 403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1 287 693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407 395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2 612 772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1 582 459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первоначального взноса для приобретения кредитного жилья в рамках программы ипотечного жилищного кредитования "7-20-25"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3 901 663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3 008 333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893 330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9 033 935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государственных служащих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2 198 615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4 890 668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1 944 652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23 244 385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13 561 390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5 922 526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354 397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2 784 224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2 132 113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1 886 483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589 199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589 199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9 093 796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2 597 332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4 636 551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590 658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1 269 255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10 959 533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