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cdbe" w14:textId="06c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февраля 2019 года № 09/01. Зарегистрировано Департаментом юстиции Карагандинской области 15 февраля 2019 года № 5189. Утратило силу постановлением акимата Карагандинской области от 2 мая 2019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02.05.2019 № 27/01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№17306)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области.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4205"/>
        <w:gridCol w:w="615"/>
        <w:gridCol w:w="3688"/>
        <w:gridCol w:w="3006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Товарное маточное поголовье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Племенное маточное поголовье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1 609 210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говядины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семени племенного быка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однополое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двуполое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отечественный или импортированный из стран СНГ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импортированный из Австралии, США, Канады и Европы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хозяйства с фуражным маточным поголовьем от 600 голов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хозяйства с фуражным маточным поголовьем от 400 голов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хозяйства с фуражным маточным поголовьем от 50 голов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Сельскохозяйственный кооператив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15 000 тонн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10 000 тонн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5 000 тонн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4 266 133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2 000 тонн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индейки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200 миллионов штук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146 740 333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150 миллионов штук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100 миллионов штук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208 136 800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50 миллионов штук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16 588 636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производство от 20 миллионов штук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7 049 500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и чистопородных свиней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крестьянских (фермерских) хозяйствах и сельскохозяйственных кооперативах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племенное маточное поголовье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товарное маточное поголовье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приобретение племенного маточного поголовья коз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шерсть от 60 качества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шерсть от 50 качества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