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ac27" w14:textId="d43a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января 2019 года № 05/04. Зарегистрировано Департаментом юстиции Карагандинской области 5 февраля 2019 года № 5174.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11 января 2018 года № 13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16430)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"Орталық Қазақстан" от 24 сентября 2015 года № 150-151 (22035) и "Индустриальная Караганда" от 24 сентября 2015 года № 132 (21883), в информационно-правовой системе "Әділет" 25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Карагандинской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является: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заявления услугополучателя (либо его уполномоченного представителя)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уполномоченный представитель) представляет в Государственную корпорацию заявление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правительства", распечатывает на бумажном носителе для передачи услугодателю и выдает расписку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услугополучателя в канцелярию услугодателя в течение 1 (одного) рабочего дня;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визирует и отправляет ответственному исполнителю поступившее заявление на исполнение в течение 30 (тридцати) минут в день поступления заявления;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условий, и после рассмотрения представленных документов подготавливает результат государственной услуги и направляет на подпись руководителю услугодателя: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по проектам технически и (или) технологически несложных объектов в течение 4 (четырех) рабочих дней;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 в течение 12 (двенадцати) рабочих дней;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по проектам технически и (или) технологически сложных объектов в течение 12 (двенадцати) рабочих дней;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 в течение 14 (четырнадцати) рабочих дней;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12 (двенадцати) рабочих дней;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течение 2 (двух) рабочих дней;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в Государственную корпорацию результат государственной услуги в течение 1 (одного) рабочего дня;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поступившее заявление на исполнение в течение 30 (тридцати) минут в день поступления заявления;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условий, и после рассмотрения представленных документов подготавливает результат государственной услуги и направляет на подпись руководителю услугодателя: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по проектам технически и (или) технологически несложных объектов в течение 4 (четырех) рабочих дней;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 в течение 12 (двенадцати) рабочих дней;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по проектам технически и (или) технологически сложных объектов в течение 12 (двенадцати) рабочих дней;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 в течение 14 (четырнадцати) рабочих дней;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12 (двенадцати) рабочих дней;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течение 2 (двух) рабочих дней;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в Государственную корпорацию результат государственной услуги в течение 1 (одного) рабочего дня;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государственной услуги услугополучателю – 20 (двадцать) минут.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уполномоченный представитель) подает сотруднику Государственной корпорации заявление. При подаче услугополучателем (либо его уполномоченным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уполномоченного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уполномоченного представителя услугополучателя;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пакета документа в АРМ РШЭП;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услуги, сформированной АРМ РШЭП.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6 (шесть), либо 15 (пятнадцать), либо 17 (семнадцать) рабочих дней.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ШЭП в АРМ РШЭП для обработки заявления услугодателем;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6 (шесть), либо 15 (пятнадцать), либо 17 (семнадцать) рабочих дней.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приложении 1 к настоящему регламенту.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приведен в приложении 2 к настоящему регламенту.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реконструкции (перепланировки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6896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(перепланировки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1628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Карагандинской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45/07</w:t>
            </w:r>
          </w:p>
        </w:tc>
      </w:tr>
    </w:tbl>
    <w:bookmarkStart w:name="z1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01"/>
    <w:bookmarkStart w:name="z1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решение местных исполнительных органов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07"/>
    <w:bookmarkStart w:name="z1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(либо его уполномоченного представителя)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уполномоченный представитель) представляет в Государственную корпорацию заявление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правительства", распечатывает на бумажном носителе для передачи услугодателю и выдает расписку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услугополучателя в канцелярию услугодателя в течение 1 (одного) рабочего дня;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визирует и отправляет ответственному исполнителю поступившее заявление на исполнение в течение 15 (пятнадцати) минут в день поступления заявления;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поступившее заявление и в течение 12 (двенадцати) рабочих дней готовит результат государственной услуги, за исключением случаев мотивированного отказа, когда срок не превышает 2 (двух) рабочих дней, направляет на подпись руководителю услугодателя;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в Государственную корпорацию результат государственной услуги в течение 1 (одного) рабочего дня;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124"/>
    <w:bookmarkStart w:name="z16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поступившее заявление на исполнение в течение 15 (пятнадцати) минут в день поступления заявления;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и в течение 12 (двенадцати) рабочих дней готовит результат государственной услуги, за исключением случаев мотивированного отказа, когда срок не превышает 2 (двух) рабочих дней, направляет на подпись руководителю услугодателя;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в Государственную корпорацию результат государственной услуги в течение 1 (одного) рабочего дня;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государственной услуги услугополучателю – 20 (двадцать) минут.</w:t>
      </w:r>
    </w:p>
    <w:bookmarkEnd w:id="136"/>
    <w:bookmarkStart w:name="z1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уполномоченный представитель) подает сотруднику Государственной корпорации заявление. При подаче услугополучателем (либо его уполномоченным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уполномоченного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заполняются);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ЕНИС;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пакета документа в АРМ РШЭП;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документов;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(выдача решения), сформированного АРМ РШЭП.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15 (пятнадцать) рабочих дней. При обращении в Государственную корпорацию день приема документов не входит в срок оказания государственной услуги.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приведен в приложении к настоящему регламенту.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на реконструкцию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 существующих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ограждающих конструкций,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оборудования"</w:t>
            </w:r>
          </w:p>
        </w:tc>
      </w:tr>
    </w:tbl>
    <w:bookmarkStart w:name="z2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023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