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0f6f" w14:textId="a110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января 2019 года № 04/04. Зарегистрировано Департаментом юстиции Карагандинской области 25 января 2019 года № 5169. Утратило силу постановлением акимата Карагандинской области от 24 июля 2020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24.07.2020 № 47/02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11 января 2018 года № 13 "О внесении изменений в некоторые приказы Министерства по инвестициям и развитию Республики Казахстан" (зарегистрированный в Реестре государственной регистрации нормативных правовых актов № 16628), акимат Карагандинской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9 сентября 2015 года № 52/04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№ 3453, опубликовано в информационно-правовой системе "Әділет" 28 октября 2015 года, в газетах "Индустриальная Караганда" 31 октября 2015 года № 153-154 (21904-21905), "Орталық Қазақстан" 31 октября 2015 года № 177-178 (22 062))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Стандарт), (зарегистрированный в Реестре государственной регистрации нормативных правовых актов № 11578).";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за получением лицензии, переоформлением лицензии на туроператорскую деятельность на бумажном носителе, результат оказания государственной услуги оформляется в электронной форме, при необходимости распечатывается.";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оказания государственной услуги, длительность его выполнения: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документы, поступившие через Портал, и направляет их руководителю услугодателя – 15 (пятнадцать) минут;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и направляет документы или электронный запрос на рассмотрение руководителю структурного подразделения – 2 (два) часа;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услугодателя и направляет ему документы или электронный запрос – 1 (один) час;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документы услугополучателя на его соответствие условиям выдачи лицензии, переоформления, а также предъявляемым квалификационным требованиям. Подготавливает и вносит результат оказания государственной услуги на рассмотрение руководителю структурного подразделения услугодателя (при выдаче и переоформлении лицензии, при реорганизации в форме выделения, разделения юридического лица-лицензиата к другому юридическому лицу – не позднее 12 (двенадцать) рабочих дней, переоформление лицензии – в течение 1 (один) рабочего дня), либо в эти же сроки готовит письменный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их на рассмотрение руководителю структурного подразделения услогодателя;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на подписание – 1 (один) час;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услуги, либо мотивированный ответ об отказе в оказании государственной услуги, после чего результат оказания государственной услуги, либо мотивированный ответ об отказе в оказании государственной услуги автоматически направляется в "личный кабинет" услугополучателя в форме электронного документа – 1 (один) рабочий день;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результат оказания государственной услуги, либо мотивированный ответ об отказе в оказании государственной услуги – 15 (пятнадцать) минут.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(действия),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туристскую операторскую деятельность (туроператорская деятельность)"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туристскую операторскую деятельность (туроператорская деятельность)"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туристскую операторскую деятельность (туроператорская деятельность)"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марта 2016 года №19/01 "Об утверждении регламента государственной услуги "Выписка из государственного реестра туристских маршрутов и троп" (зарегистрировано в Реестре государственной регистрации нормативных правовых актов № 3771, опубликовано в информационно-правовой системе "Әділет" 13 мая 2016 года, в газетах "Индустриальная Караганда" 12 мая 2016 года № 57-58 (22002-22003), "Орталық Қазақстан" 12 мая 2016 года № 76 (22 181)) следующее изменение: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__"_____2019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744"/>
        <w:gridCol w:w="872"/>
        <w:gridCol w:w="744"/>
        <w:gridCol w:w="5083"/>
        <w:gridCol w:w="1386"/>
        <w:gridCol w:w="1001"/>
        <w:gridCol w:w="1001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документы, поступившие через Портал и направляет их руководителю услугодателя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 и направляет документы или электронный запрос на рассмотрение руководителю структурного подразделения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услугодателя и направляет ему документы или электронный запрос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услугополучателя на его соответствие условиям выдачи лицензии, переоформления лицензии, а также предъявляемым квалификационным требованиям. Подготавливает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результат оказания государственной услуги, либо мотивированный ответ об отказе в оказании государственной услуги и направляет руководителю услугодателя на подписание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оказания государственной услуги,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услуги, либо мотивированного ответа об отказе в оказании государственной услуги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Завизированный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 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и переоформлении лицензии, при реорганизации в форме выделения, разделения юридического лица-лицензиата к другому юридическому лицу (не позднее 12 рабочих дней), переоформление лицензии – (в течение 1 рабочего дня), либо в эти же сроки готовит письменный мотивированный ответ об отказе в оказании государственной услуги в случаях и по основаниям, предусмотренным пунктом 10 Стандарта.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__"_____2019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сентября 2015 года №52/04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оказывается местным исполнительным органом области (далее - услугодатель). 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34"/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услугодателю,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 (далее – Стандарт), (зарегистрирован в Реестре государственной регистрации нормативных правовых актов № 11578).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входящий в состав оказания государственной услуги, длительность его выполнения: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от услугополучателя, выдает талон с указанием даты принятия, фамилии, имени и отчества (при его наличии) лица, принявшего заявление (далее - талон) и передает заявление на рассмотрение руководителю услугодателя – 15 (пятнадцать) минут;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талона;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услугополучателя, и через сотрудника канцелярии услугодателя передает поручение руководителю структурного подразделения услугодателя для дальнейшего исполнения – 2 (два) часа;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 услугополучателя, передает поручение ответственному исполнителю услугодателя для дальнейшего исполнения – 1 (один) час;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структурного подразделения услугодателя;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заявление услугополучателя, подготавливает проект результата оказания государственной услуги и направляет на согласование руководителю структурного подразделения услугодателя – 2 (два) рабочих дня;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проект результата оказания государственной услуги – 1 (один) час;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структурного подразделения услугодателя;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через сотрудника канцелярии услугодателя направляет согласованный с руководителем структурного подразделения услугодателя проект результата оказания государственной услуги на рассмотрение руководителю услугодателя – 15 (пятнадцать) минут;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согласованный проект результата оказания государственной услуги;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проект результата оказания государственной услуги, подписывает его и направляет сотруднику канцелярии услугодателя – 1 (один) рабочий день;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- 15 (пятнадцать) минут, приглашает услугополучателя и выдает результат оказания государственной услуги – 15 (минут);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53"/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государственных услуг: 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заявления, выдает талон услугополучателю, передает заявление руководителю услугодателя для наложения соответствующей резолюции (15 минут);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налагает соответствующую визу и через сотрудника канцелярии услугодателя передает заявление руководителю структурного подразделения услугодателя (2 часа);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 услугополучателя, налагает соответствующую визу и передает заявление ответственному исполнителю услугодателя для исполнения (1 час);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заявление услугополучателя, подготавливает проект результата оказания государственной услуги, передает для рассмотрения и согласования руководителю структурного подразделения услугодателя (2 рабочих дня);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проект результата оказания государственной услуги (1 час);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через сотрудника канцелярии услугодателя согласованный с руководителем структурного подразделения услугодателя проект результата оказания государственной услуги на рассмотрение руководителю услугодателя (15 минут);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проект результата оказания государственной услуги, подписывает его и направляет сотруднику канцелярии услугодателя – (1 рабочий день);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– (15 минут), приглашает услугополучателя и выдает результат оказания государственной услуги – (15 минут).</w:t>
      </w:r>
    </w:p>
    <w:bookmarkEnd w:id="68"/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принимает заявление и выдает расписку о приеме соответствующих документов услугополучателю (15 минут);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заявления услугодателем (4 рабочих дня) работником Государственной корпорации выдается результат оказания государственной услуги услугополучателю (15 минут).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принимает заявление, выдает расписку о приеме соответствующих документов услугополучателю (15 минут);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через курьера направляет заявление услугополучателя услугодателю (3 часа в день приема документов);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заявление услугополучателя и подготавливает результат оказания государственной услуги (4 рабочих дня);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через курьера Государственной корпорации направляет результат оказания государственной услуги работнику Государственной корпорации (2 часа);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оказания государственной услуги услугополучателю (15 минут).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приложению 1 к настоящему регламенту.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туристской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 туристском потенциале, объектах туризма и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 деятельность"</w:t>
            </w:r>
          </w:p>
        </w:tc>
      </w:tr>
    </w:tbl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19/01</w:t>
            </w:r>
          </w:p>
        </w:tc>
      </w:tr>
    </w:tbl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86"/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"Выписка из государственного реестра туристских маршрутов и троп" оказывается местным исполнительным органом области (далее – услугодатель). 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4"/>
    <w:bookmarkStart w:name="z1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услугодателю,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"Выписка из государственного реестра туристских маршрутов и троп", утвержденного приказом исполняющего обязанности Министра по инвестициям и развитию Республики Казахстан от 26 ноября 2015 года № 1110 "Об утверждении стандарта государтвенной услуги "Выписка из государственного реестра туристских маршрутов и троп" (далее - Стандарт), (зарегистрирован в Реестре государственной регистрации нормативных правовых актов №12841).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оказания государственной услуги, длительность его выполнения: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от услугополучателя, выдает талон с указанием даты принятия, фамилии, имени и отчества (при его наличии) лица, принявшего заявление (далее - талон) и передает заявление на рассмотрение руководителю услугодателя – 15 (пятнадцать) минут;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талона;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через сотрудника канцелярии услугодателя передает поручение руководителю структурного подразделения услугодателя для дальнейшего исполнения – 2 (два) часа;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 услугополучателя, передает поручение ответственному исполнителю услугодателя для дальнейшего исполнения – 1 (один) час;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структурного подразделения услугодателя;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заявление, подготавливает проект результата оказания государственной услуги и направляет на согласование руководителю структурного подразделения услугодателя – 1 (один) рабочий день;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проект результата оказания государственной услуги – 1 (один) час;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структурного подразделения услугодателя;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через сотрудника канцелярии услугодателя направляет согласованный с руководителем структурного подразделения услугодателя проект результата оказания государственной услуги на рассмотрение руководителю услугодателя – 15 (пятнадцать) минут;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согласованный проект результата оказания государственной услуги;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проект результата оказания государственной услуги, подписывает его и направляет в канцелярию услугодателя – 1 (один) рабочий день;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- 15 (пятнадцать) минут, приглашает услугополучателя и выдает результат оказания государственной услуги – 15 (минут);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113"/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государственных услуг: 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заявления, выдает талон, передает заявление руководителю услугодателя для наложения соответствующей резолюции (15 минут);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налагает соответствующую визу и через сотрудника канцелярии услугодателя передает заявление руководителю структурного подразделения услугодателя (2 часа);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заявление, налагает соответствующую визу и передает заявление ответственному исполнителю услугодателя для исполнения (1 час);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заявление, подготавливает проект результата оказания государственной услуги, передает для рассмотрения и согласования руководителю структурного подразделения услугодателя (1 рабочий день);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проект результата оказания государственной услуги (1 час);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через сотрудника канцелярии услугодателя согласованный с руководителем структурного подразделения услугодателя проект результата оказания государственной услуги на рассмотрение руководителю услугодателя (15минут);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проект результата оказания государственной услуги, подписывает его и направляет сотруднику канцелярии услугодателя – (1 рабочий день);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– (15 минут), приглашает услугополучателя и выдает результат оказания государственной услуги – (15 минут).</w:t>
      </w:r>
    </w:p>
    <w:bookmarkEnd w:id="128"/>
    <w:bookmarkStart w:name="z1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принимает заявление и выдает расписку о приеме соответствующих документов услугополучателю (15 минут).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заявления услугодателем (2 рабочих дня) работником Государственной корпорации выдается результат оказания государственной услуги услугополучателю (15 минут).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принимает заявление, выдает расписку о приеме соответствующих документов услугополучателю (15 минут);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через курьера направляет заявление услугополучателя услугодателю (3 часа в день приема документов).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заявление услугополучателя и подготавливает результат оказания государственной услуги (2 рабочих дня);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через курьера Государственной корпорации направляет результат оказания государственной услуги работнику Государственной корпорации (2 часа);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оказания государственной услуги услугополучателю (15 минут).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приложению 1 к настоящему регламенту.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