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0eb8" w14:textId="0d00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5 июня 2015 года № 30/06 "Об утверждении регламентов государственных услуг в сфере специального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22 января 2019 года № 04/03. Зарегистрировано Департаментом юстиции Карагандинской области 25 января 2019 года № 5168.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сентября 2018 года № 462 "О внесении изменений и дополнений в приказ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17567),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июня 2015 года № 30/06 "Об утверждении регламентов государственных услуг в сфере специального образования" (зарегистрировано в Реестре государственной регистрации нормативных правовых актов за № 3338, опубликовано в газетах "Индустриальная Караганда" от 4 августа 2015 года № 107 (21858), "Орталық Қазақстан" от 4 августа 2015 года № 122 (22 007) и в информационно-правовой системе "Әділет" 7 августа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 является выдача справки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"Реабилитация и социальная адаптация детей и подростков с проблемами в развитии", утвержденному приказом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11047), (далее – стандарт).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расписка о приеме документов (в произвольной форме);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 зачислении на индивидуальное бесплатное обучение на дому.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"О внесении изменений в постановление акимата Карагандинской области от 5 июня 2015 года № 30/06 "Об утверждении регламентов государственных услуг в сфере специального образования"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