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d4e76" w14:textId="64d4e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Шу и сельских округов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27 декабря 2019 года № 58-2. Зарегистрировано Департаментом юстиции Жамбылской области 8 января 2020 года № 4488.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Шуский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Шу и сельских округов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Аксуский сельский округ: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29292 тысяч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4946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24346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42037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-12745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12745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2586 тысяч тенге.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Алгинский сельский округ: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149505 тысяч тенге,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5855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143650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162342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–- 12837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12837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2610 тысяч тенге.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Актюбинский сельский округ: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50093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1500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2376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46217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50093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Балуан–Шолакский сельский округ: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26777 тысяч тенге, в том числе: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2047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2072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22658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40873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-14096 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14096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Бирликский сельский округ: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173447 тысяч тенге, в том числе: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9000 тысяч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164447 тысяч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187799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-14352 тысяч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14352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4125 тысяч тенге.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Бирликустемский сельский округ: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62139 тысяч тенге, в том числе: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4374 тысяч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57765 тысяч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63849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-1710 тысяч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1710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1710 тысяч тенге.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село Далакайнар: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53939 тысяч тенге, в том числе: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1458 тысяч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136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52345 тысяч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57282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-3343 тысяч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3343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Дулатский сельский округ: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28927 тысяч тенге, в том числе: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1845 тысяч тенге;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3558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23563 тысяч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28927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Ескишуский сельский округ: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72452 тысяч тенге, в том числе: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5577 тысяч тенге;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66875 тысяч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- 75179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-2727 тысяч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2727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2727 тысяч тенге.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Жанажолский сельский округ: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82456 тысяч тенге, в том числе: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5629 тысяч тенге;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76827 тысяч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97148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-14692 тысяч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14692 тысяч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1362 тысяч тенге.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Жанакогамский сельский округ: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63860 тысяч тенге, в том числе: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4981 тысяч тенге;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58879 тысяч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82215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-18355 тысяч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18355 тысяч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536 тысяч тенге.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Коккайнарский сельский округ: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32266 тысяч тенге, в том числе: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2500 тысяч тенге;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1730 тысяч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29036 тысяч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45464 тысяч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-12198 тысяч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12198 тысяч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Корагатинский сельский округ: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48237 тысяч тенге, в том числе: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4605 тысяч тенге;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43632 тысяч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49807 тысяч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-1570 тысяч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1570 тысяч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1570 тысяч тенге.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село Конаева: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116642 тысяч тенге, в том числе: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11971 тысяч тенге;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104671 тысяч тенге;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130845 тысяч тенге;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-14203 тысяч тенге;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14203 тысяч тенге;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4359 тысяч тенге.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 Тасуткельский сельский округ: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33393 тысяч тенге, в том числе: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1600 тысяч тенге;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тысяч тенге;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31792 тысяч тенге;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43620 тысяч тенге;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-10227 тысяч тенге;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10227 тысяч тенге;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 Толебийский сельский округ: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527395 тысяч тенге, в том числе: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59027 тысяч тенге;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–1500 тысяч тенге;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467492 тысяч тенге;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583518 тысяч тенге;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-56123 тысяч тенге;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56123 тысяч тенге;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11837 тысяч тенге.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1.17 Ондириский сельский округ: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27252 тысяч тенге, в том числе: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2111 тысяч тенге;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1286 тысяч тенге;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23855 тысяч тенге;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29844 тысяч тенге;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-2592 тысяч тенге;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2592 тысяч тенге;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1.18 Шокпарский сельский округ: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63385 тысяч тенге, в том числе: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3463 тысяч тенге;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59922 тысяч тенге;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66193 тысяч тенге;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-2808 тысяч тенге;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2808 тысяч тенге;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2808 тысяч тенге.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1.19 города Шу: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840885 тысяч тенге, в том числе: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173373 тысяч тенге;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667512 тысяч тенге;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894779 тысяч тенге;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–- 53894 тысяч тенге;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53894 тысяч тенге;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41733 тысяч тенге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Шуского районного маслихата Жамбылской области от 24.04.2020 </w:t>
      </w:r>
      <w:r>
        <w:rPr>
          <w:rFonts w:ascii="Times New Roman"/>
          <w:b w:val="false"/>
          <w:i w:val="false"/>
          <w:color w:val="000000"/>
          <w:sz w:val="28"/>
        </w:rPr>
        <w:t>№ 62-2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03.07.2020 </w:t>
      </w:r>
      <w:r>
        <w:rPr>
          <w:rFonts w:ascii="Times New Roman"/>
          <w:b w:val="false"/>
          <w:i w:val="false"/>
          <w:color w:val="000000"/>
          <w:sz w:val="28"/>
        </w:rPr>
        <w:t>№ 67-2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04.08.2020 </w:t>
      </w:r>
      <w:r>
        <w:rPr>
          <w:rFonts w:ascii="Times New Roman"/>
          <w:b w:val="false"/>
          <w:i w:val="false"/>
          <w:color w:val="000000"/>
          <w:sz w:val="28"/>
        </w:rPr>
        <w:t>№ 69-2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28.08.2020 </w:t>
      </w:r>
      <w:r>
        <w:rPr>
          <w:rFonts w:ascii="Times New Roman"/>
          <w:b w:val="false"/>
          <w:i w:val="false"/>
          <w:color w:val="000000"/>
          <w:sz w:val="28"/>
        </w:rPr>
        <w:t>№ 71-2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04.11.2020 </w:t>
      </w:r>
      <w:r>
        <w:rPr>
          <w:rFonts w:ascii="Times New Roman"/>
          <w:b w:val="false"/>
          <w:i w:val="false"/>
          <w:color w:val="000000"/>
          <w:sz w:val="28"/>
        </w:rPr>
        <w:t>№ 74-2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10.12.2020 </w:t>
      </w:r>
      <w:r>
        <w:rPr>
          <w:rFonts w:ascii="Times New Roman"/>
          <w:b w:val="false"/>
          <w:i w:val="false"/>
          <w:color w:val="000000"/>
          <w:sz w:val="28"/>
        </w:rPr>
        <w:t>№ 76-2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субвенции на 2020 год, передаваемой из районного бюджета в бюджет города Шу и сельских округов определить в сумме 452258 тысяч тенге, в том числе: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Аксуский сельский округ – 21356 тысяч тенге;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Алгинский сельский округ – 21443 тысяч тенге;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Актюбинский сельский округ – 16000 тысяч тенге;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Балуан Шолакский сельсикй округ – 16009 тысяч тенге;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Бирликский округ – 22021 тысяч тенге;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Бирликустемский сельский округ – 19717 тысяч тенге;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Далакайрский сельский округ – 17392 тысяч тенге;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Дулатский сельский округ – 18052 тысяч тенге;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Ескишуский сельский округ – 22310 тысяч тенге;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Жанажолский сельский округ – 19151 тысяч тенге;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Жанакогамский сельский округ – 23351 тысяч тенге;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Коккайнарский сельский округ – 16919 тысяч тенге;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Корагатинский сельский округ – 24569тысяч тенге;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Конаева – 27647 тысяч тенге;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Тасуткельский сельский округ – 19276 тысяч тенге;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Толебийский сельский округ – 58793 тысяч тенге;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Ондириский сельский округ – 18017 тысяч тенге;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Шокпарский сельский округ – 21702 тысяч тенге;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Шу – 48533 тысяч тенге;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на 2020-2022 годы предусмотреть средства на выплату надбавки к заработной плате специалистам в области образования, являющимся гражданскими служащими и работающим в сельских населенных пунктах, финансируемых из районного бюджета в размере 25 процентов от оклада и тарифной ставки по сравнению со ставками специалистов, занимающихся этими видами деятельности в городских условиях.</w:t>
      </w:r>
    </w:p>
    <w:bookmarkEnd w:id="3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Шуского районного маслихата Жамбылской области от 28.08.2020 </w:t>
      </w:r>
      <w:r>
        <w:rPr>
          <w:rFonts w:ascii="Times New Roman"/>
          <w:b w:val="false"/>
          <w:i w:val="false"/>
          <w:color w:val="000000"/>
          <w:sz w:val="28"/>
        </w:rPr>
        <w:t>№ 71-2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Бюджетные программы, не подлежащие секвестру в процессе исполнения бюджета города Шу и сельских округов на 2020 год не предусмотрены.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бюджете города Шу и сельских округов на 2020 год учесть суммы целевых трансфертов на развитие и целевых текущих трансфертов, предусмотренных за счет средств районного бюджета.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данного решения возложить на постоянную комиссию районного маслихата по экономике, финансов, бюджету, налогу, развитию местного самоуправления, природопользованию, промышленности, строительства, транспорта, связи, энергетики, развитии сельского хозяйства и предпринимательства и рассмотрению проектов договоров по закупу земельных участков и прочего недвижимого имущества.</w:t>
      </w:r>
    </w:p>
    <w:bookmarkEnd w:id="367"/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3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Тортаев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Шуского районного маслихата Жамбылской области от от 10.12.2020 </w:t>
      </w:r>
      <w:r>
        <w:rPr>
          <w:rFonts w:ascii="Times New Roman"/>
          <w:b w:val="false"/>
          <w:i w:val="false"/>
          <w:color w:val="ff0000"/>
          <w:sz w:val="28"/>
        </w:rPr>
        <w:t>№ 76-2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Шуского районного маслихата Жамбылской области от 10.12.2020 </w:t>
      </w:r>
      <w:r>
        <w:rPr>
          <w:rFonts w:ascii="Times New Roman"/>
          <w:b w:val="false"/>
          <w:i w:val="false"/>
          <w:color w:val="ff0000"/>
          <w:sz w:val="28"/>
        </w:rPr>
        <w:t>№ 76-2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446"/>
        <w:gridCol w:w="45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162342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34884,7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34884,7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34884,7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 воспитания и обучения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-12837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Шуского районного маслихата Жамбылской области от 10.12.2020 </w:t>
      </w:r>
      <w:r>
        <w:rPr>
          <w:rFonts w:ascii="Times New Roman"/>
          <w:b w:val="false"/>
          <w:i w:val="false"/>
          <w:color w:val="ff0000"/>
          <w:sz w:val="28"/>
        </w:rPr>
        <w:t>№ 76-2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779"/>
        <w:gridCol w:w="3269"/>
        <w:gridCol w:w="4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170"/>
        <w:gridCol w:w="3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группа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 воспитания и обучения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Балуан Шолакского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Шуского районного маслихата Жамбылской области от 10.12.2020 </w:t>
      </w:r>
      <w:r>
        <w:rPr>
          <w:rFonts w:ascii="Times New Roman"/>
          <w:b w:val="false"/>
          <w:i w:val="false"/>
          <w:color w:val="ff0000"/>
          <w:sz w:val="28"/>
        </w:rPr>
        <w:t>№ 76-2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779"/>
        <w:gridCol w:w="3269"/>
        <w:gridCol w:w="4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9"/>
        <w:gridCol w:w="1820"/>
        <w:gridCol w:w="1820"/>
        <w:gridCol w:w="4224"/>
        <w:gridCol w:w="30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-14096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Шуского районного маслихата Жамбылской области от 10.12.2020 </w:t>
      </w:r>
      <w:r>
        <w:rPr>
          <w:rFonts w:ascii="Times New Roman"/>
          <w:b w:val="false"/>
          <w:i w:val="false"/>
          <w:color w:val="ff0000"/>
          <w:sz w:val="28"/>
        </w:rPr>
        <w:t>№ 76-2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446"/>
        <w:gridCol w:w="45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187799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38114,2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38114,2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37949,2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-14352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Бирликустемского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Шуского районного маслихата Жамбылской области от 10.12.2020 </w:t>
      </w:r>
      <w:r>
        <w:rPr>
          <w:rFonts w:ascii="Times New Roman"/>
          <w:b w:val="false"/>
          <w:i w:val="false"/>
          <w:color w:val="ff0000"/>
          <w:sz w:val="28"/>
        </w:rPr>
        <w:t>№ 76-2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446"/>
        <w:gridCol w:w="45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Далакайнар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Шуского районного маслихата Жамбылской области от 10.12.2020 </w:t>
      </w:r>
      <w:r>
        <w:rPr>
          <w:rFonts w:ascii="Times New Roman"/>
          <w:b w:val="false"/>
          <w:i w:val="false"/>
          <w:color w:val="ff0000"/>
          <w:sz w:val="28"/>
        </w:rPr>
        <w:t>№ 76-2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 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Дулатского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Шуского районного маслихата Жамбылской области от 10.12.2020 </w:t>
      </w:r>
      <w:r>
        <w:rPr>
          <w:rFonts w:ascii="Times New Roman"/>
          <w:b w:val="false"/>
          <w:i w:val="false"/>
          <w:color w:val="ff0000"/>
          <w:sz w:val="28"/>
        </w:rPr>
        <w:t>№ 76-2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779"/>
        <w:gridCol w:w="3269"/>
        <w:gridCol w:w="4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Ескишуского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решения Шуского районного маслихата Жамбылской области от 10.12.2020 </w:t>
      </w:r>
      <w:r>
        <w:rPr>
          <w:rFonts w:ascii="Times New Roman"/>
          <w:b w:val="false"/>
          <w:i w:val="false"/>
          <w:color w:val="ff0000"/>
          <w:sz w:val="28"/>
        </w:rPr>
        <w:t>№ 76-2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446"/>
        <w:gridCol w:w="45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Шуского районного маслихата Жамбылской области от 10.12.2020 </w:t>
      </w:r>
      <w:r>
        <w:rPr>
          <w:rFonts w:ascii="Times New Roman"/>
          <w:b w:val="false"/>
          <w:i w:val="false"/>
          <w:color w:val="ff0000"/>
          <w:sz w:val="28"/>
        </w:rPr>
        <w:t>№ 76-2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446"/>
        <w:gridCol w:w="45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Жанакогамского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решения Шуского районного маслихата Жамбылской области от 10.12.2020 </w:t>
      </w:r>
      <w:r>
        <w:rPr>
          <w:rFonts w:ascii="Times New Roman"/>
          <w:b w:val="false"/>
          <w:i w:val="false"/>
          <w:color w:val="ff0000"/>
          <w:sz w:val="28"/>
        </w:rPr>
        <w:t>№ 76-2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446"/>
        <w:gridCol w:w="45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44324,3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44324,3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-18355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Коккайнарского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решения Шуского районного маслихата Жамбылской области от 10.12.2020 </w:t>
      </w:r>
      <w:r>
        <w:rPr>
          <w:rFonts w:ascii="Times New Roman"/>
          <w:b w:val="false"/>
          <w:i w:val="false"/>
          <w:color w:val="ff0000"/>
          <w:sz w:val="28"/>
        </w:rPr>
        <w:t>№ 76-2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779"/>
        <w:gridCol w:w="3269"/>
        <w:gridCol w:w="4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Корагатинского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Шуского районного маслихата Жамбылской области от 10.12.2020 </w:t>
      </w:r>
      <w:r>
        <w:rPr>
          <w:rFonts w:ascii="Times New Roman"/>
          <w:b w:val="false"/>
          <w:i w:val="false"/>
          <w:color w:val="ff0000"/>
          <w:sz w:val="28"/>
        </w:rPr>
        <w:t>№ 76-2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446"/>
        <w:gridCol w:w="45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Конаева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14 - в редакции решения Шуского районного маслихата Жамбылской области от 10.12.2020 </w:t>
      </w:r>
      <w:r>
        <w:rPr>
          <w:rFonts w:ascii="Times New Roman"/>
          <w:b w:val="false"/>
          <w:i w:val="false"/>
          <w:color w:val="ff0000"/>
          <w:sz w:val="28"/>
        </w:rPr>
        <w:t>№ 76-2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446"/>
        <w:gridCol w:w="45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39112,7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39112,7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-14203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Тасуткельского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15 - в редакции решения Шуского районного маслихата Жамбылской области от 10.12.2020 </w:t>
      </w:r>
      <w:r>
        <w:rPr>
          <w:rFonts w:ascii="Times New Roman"/>
          <w:b w:val="false"/>
          <w:i w:val="false"/>
          <w:color w:val="ff0000"/>
          <w:sz w:val="28"/>
        </w:rPr>
        <w:t>№ 76-2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779"/>
        <w:gridCol w:w="3269"/>
        <w:gridCol w:w="4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053"/>
        <w:gridCol w:w="25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- 10227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Толебийского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Шуского районного маслихата Жамбылской области от 10.12.2020 </w:t>
      </w:r>
      <w:r>
        <w:rPr>
          <w:rFonts w:ascii="Times New Roman"/>
          <w:b w:val="false"/>
          <w:i w:val="false"/>
          <w:color w:val="ff0000"/>
          <w:sz w:val="28"/>
        </w:rPr>
        <w:t>№ 76-2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446"/>
        <w:gridCol w:w="45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527395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467492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467492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583518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317704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317704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317704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79163,8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79163,8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41212,8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-56123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Ондирисского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17 - в редакции решения Шуского районного маслихата Жамбылской области от 10.12.2020 </w:t>
      </w:r>
      <w:r>
        <w:rPr>
          <w:rFonts w:ascii="Times New Roman"/>
          <w:b w:val="false"/>
          <w:i w:val="false"/>
          <w:color w:val="ff0000"/>
          <w:sz w:val="28"/>
        </w:rPr>
        <w:t>№ 76-2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779"/>
        <w:gridCol w:w="3269"/>
        <w:gridCol w:w="4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Шокпарского сельского округа на 2020год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18 - в редакции решения Шуского районного маслихата Жамбылской области от 10.12.2020 </w:t>
      </w:r>
      <w:r>
        <w:rPr>
          <w:rFonts w:ascii="Times New Roman"/>
          <w:b w:val="false"/>
          <w:i w:val="false"/>
          <w:color w:val="ff0000"/>
          <w:sz w:val="28"/>
        </w:rPr>
        <w:t>№ 76-2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446"/>
        <w:gridCol w:w="45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-2808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518"/>
        <w:gridCol w:w="24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Шу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Шуского районного маслихата Жамбылской области от 10.12.2020 </w:t>
      </w:r>
      <w:r>
        <w:rPr>
          <w:rFonts w:ascii="Times New Roman"/>
          <w:b w:val="false"/>
          <w:i w:val="false"/>
          <w:color w:val="ff0000"/>
          <w:sz w:val="28"/>
        </w:rPr>
        <w:t>№ 76-2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446"/>
        <w:gridCol w:w="45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840885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173373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108538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667512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667512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170"/>
        <w:gridCol w:w="3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894779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608842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608842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605926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-53894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</w:t>
            </w:r>
          </w:p>
        </w:tc>
      </w:tr>
    </w:tbl>
    <w:bookmarkStart w:name="z497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2021 год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98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2021 год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 воспитания и обучения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99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2021 год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 воспитания и обучения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00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Балуан Шолакского сельского округа на 2021 год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01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2021 год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02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Бирликустемского сельского округа на 2021 год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03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Далакайнар на 2021 год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04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Дулатского сельского округа на 2021 год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446"/>
        <w:gridCol w:w="45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18"/>
        <w:gridCol w:w="8389"/>
        <w:gridCol w:w="23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1945"/>
        <w:gridCol w:w="1953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8706"/>
        <w:gridCol w:w="21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223"/>
        <w:gridCol w:w="2223"/>
        <w:gridCol w:w="5161"/>
        <w:gridCol w:w="10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05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Ескишуского сельского округа на 2021 год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06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2021 год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07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Жанакогамского сельского округа на 2021 год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08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Коккайнарского сельского округа на 2021 год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446"/>
        <w:gridCol w:w="45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18"/>
        <w:gridCol w:w="8389"/>
        <w:gridCol w:w="23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8706"/>
        <w:gridCol w:w="21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223"/>
        <w:gridCol w:w="2223"/>
        <w:gridCol w:w="5161"/>
        <w:gridCol w:w="10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09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Корагатинского сельского округа на 2021 год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446"/>
        <w:gridCol w:w="45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10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Конаева на 2021 год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11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Тасуткельского сельского округа на 2021 год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12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Толебийского сельского округа на 2021 год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337624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337624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13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Ондирисского сельского округа на 2021 год</w:t>
      </w:r>
    </w:p>
    <w:bookmarkEnd w:id="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14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Шокпарского сельского округа на 2021 год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15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Шу на 2021 год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170"/>
        <w:gridCol w:w="3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830180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237067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136872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593113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593113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830180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547073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547073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544580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№58-2</w:t>
            </w:r>
          </w:p>
        </w:tc>
      </w:tr>
    </w:tbl>
    <w:bookmarkStart w:name="z521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2022 год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22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2022 год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 воспитания и обучения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23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2022 год</w:t>
      </w:r>
    </w:p>
    <w:bookmarkEnd w:id="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  <w:bookmarkEnd w:id="391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 воспитания и обучения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25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Балуан Шолакского сельского округа на 2022 год</w:t>
      </w:r>
    </w:p>
    <w:bookmarkEnd w:id="3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26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2022 год</w:t>
      </w:r>
    </w:p>
    <w:bookmarkEnd w:id="3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27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Бирликустемского сельского округа на 2022 год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28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Далакайнар на 2022 год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29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Дулатского сельского округа на 2022 год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30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Ескишуского сельского округа на 2022 год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31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2022 год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32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Жанакогамского сельского округа на 2022 год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33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Коккайнарского сельского округа на 2022 год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34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Корагатинского сельского округа на 2022 год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35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Конаева на 2022 год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36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Тасуткельского сельского округа на 2022 год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37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Толебийского сельского округа на 2022 год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423638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423638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38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Ондирисского сельского округа на 2022 год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39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Шокпарского сельского округа на 2022 год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40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Шу на 2022 год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170"/>
        <w:gridCol w:w="3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845387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252274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148898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593113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593113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845387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547073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547073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544580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