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4cfdb" w14:textId="8d4c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24 декабря 2019 года № 57-3. Зарегистрировано Департаментом юстиции Жамбылской области 27 декабря 2019 года № 4476.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год, в следующих объемах: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24171869,1 тысяч тенге, в том числе: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3763790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23280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15877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20368922,1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27573568,1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361819 тысяч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418195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56376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-3763518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–3763518 тысяч тенге, в том числе: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222 684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56 376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244 470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Шуского районного маслихата Жамбылской области от 13.04.2020 </w:t>
      </w:r>
      <w:r>
        <w:rPr>
          <w:rFonts w:ascii="Times New Roman"/>
          <w:b w:val="false"/>
          <w:i w:val="false"/>
          <w:color w:val="000000"/>
          <w:sz w:val="28"/>
        </w:rPr>
        <w:t>№ 60-2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20.04.2020 </w:t>
      </w:r>
      <w:r>
        <w:rPr>
          <w:rFonts w:ascii="Times New Roman"/>
          <w:b w:val="false"/>
          <w:i w:val="false"/>
          <w:color w:val="000000"/>
          <w:sz w:val="28"/>
        </w:rPr>
        <w:t>№ 61-2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29.06.2020 </w:t>
      </w:r>
      <w:r>
        <w:rPr>
          <w:rFonts w:ascii="Times New Roman"/>
          <w:b w:val="false"/>
          <w:i w:val="false"/>
          <w:color w:val="000000"/>
          <w:sz w:val="28"/>
        </w:rPr>
        <w:t>№ 57-3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23.07.2020 </w:t>
      </w:r>
      <w:r>
        <w:rPr>
          <w:rFonts w:ascii="Times New Roman"/>
          <w:b w:val="false"/>
          <w:i w:val="false"/>
          <w:color w:val="000000"/>
          <w:sz w:val="28"/>
        </w:rPr>
        <w:t>№ 68-6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24.08.2020 </w:t>
      </w:r>
      <w:r>
        <w:rPr>
          <w:rFonts w:ascii="Times New Roman"/>
          <w:b w:val="false"/>
          <w:i w:val="false"/>
          <w:color w:val="000000"/>
          <w:sz w:val="28"/>
        </w:rPr>
        <w:t>№ 70-2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21.10.2020 </w:t>
      </w:r>
      <w:r>
        <w:rPr>
          <w:rFonts w:ascii="Times New Roman"/>
          <w:b w:val="false"/>
          <w:i w:val="false"/>
          <w:color w:val="000000"/>
          <w:sz w:val="28"/>
        </w:rPr>
        <w:t>№ 73-2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04.12.2020 </w:t>
      </w:r>
      <w:r>
        <w:rPr>
          <w:rFonts w:ascii="Times New Roman"/>
          <w:b w:val="false"/>
          <w:i w:val="false"/>
          <w:color w:val="000000"/>
          <w:sz w:val="28"/>
        </w:rPr>
        <w:t>№ 75-2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передаваемые на 2020 год объҰм субвенции из областного бюджета в размере 12 059 563 тысячи тенге;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передаваемые из районного бюджета бюджетные субвенции на 2020 год в аппараты акима района в городе, города районного значения, поселка, села, сельских округов в размере 452258 тысячи тенге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Аксуский сельский округ –21356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Алгинский сельский округ -21443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Актюбинский сельский округ – 16000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Балуан Шолакский сельсикй округ – 16009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Бирликский округ – 22021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Бирликустемский сельский округ – 19717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Далакайнар - 17392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Дулатский сельский округ - 18052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Ескишуский сельский округ –22310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Жанажолский сельский округ –19151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Жанакогамский сельский округ –23351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Коккайнарсикй сельский округ - 16919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Корагатинский сельский округ – 24569тысяч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Конаева – 27647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Тасуткельский сельский округ –19276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Толебийский сельский округ –58793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Ондириский сельский округ - 18017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Шокпарский сельский округ – 21702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Шу – 48533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на 2020-2022 годы предусмотреть средства на выплату надбавки к заработной плате специалистам социального обеспечения, образования, культуры, спорта и ветеринарии, лесного хозяйства и особо охраняемых природных территорий, работающих в сельских населенных пунктах финансируемых из районного бюджета в размере 25 процентов от оклада и тарифной ставки по сравнению со ставками специалистов, занимающихся этими видами деятельности в городских условиях.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объем резерва местного исполнительного органа района в размере 37038 тысяч тенге.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Шуского районного маслихата Жамбылской области от 20.04.2020 </w:t>
      </w:r>
      <w:r>
        <w:rPr>
          <w:rFonts w:ascii="Times New Roman"/>
          <w:b w:val="false"/>
          <w:i w:val="false"/>
          <w:color w:val="000000"/>
          <w:sz w:val="28"/>
        </w:rPr>
        <w:t>№ 61-2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23.07.2020 </w:t>
      </w:r>
      <w:r>
        <w:rPr>
          <w:rFonts w:ascii="Times New Roman"/>
          <w:b w:val="false"/>
          <w:i w:val="false"/>
          <w:color w:val="000000"/>
          <w:sz w:val="28"/>
        </w:rPr>
        <w:t>№ 68-6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04.12.2020 </w:t>
      </w:r>
      <w:r>
        <w:rPr>
          <w:rFonts w:ascii="Times New Roman"/>
          <w:b w:val="false"/>
          <w:i w:val="false"/>
          <w:color w:val="000000"/>
          <w:sz w:val="28"/>
        </w:rPr>
        <w:t>№ 75-2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местных бюджетов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Целевые текущие трансферты на 2020 год по программе аппарат акима района в городе, города районного значения, поселка, села, сельских округов определяются на основании постановления акимата Шуского района.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данного решения возложить на постоянную комиссию районного маслихата по экономике, финансов, бюджету, налогу, развитию местного самоуправления, природопользованию, промышленности, строительства, транспорта, связи, энергетики, развитии сельского хозяйства и предпринимательства и рассмотрению проектов договоров по закупу земельных участков и прочего недвижимого имущества.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57-3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Шуского районного маслихата Жамбылской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75-2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5"/>
        <w:gridCol w:w="3389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24171869,1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3763790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3006117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3004117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20368922,1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20368903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20368903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1083"/>
        <w:gridCol w:w="1083"/>
        <w:gridCol w:w="6401"/>
        <w:gridCol w:w="29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27573568,1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15435724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10713365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10090761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психолого–медико–педагогической консультативной помощи населению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2469939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1766964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2969066,1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876048,1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83624,1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2770189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2700189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2293321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 За счет средств местного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СФИНАНСОВЫМИАКТИВАМИ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-3763518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3763518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3575424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3575424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3575424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57-3</w:t>
            </w:r>
          </w:p>
        </w:tc>
      </w:tr>
    </w:tbl>
    <w:bookmarkStart w:name="z7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21617516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3285218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2698675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18291027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18291027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18291027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21617616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16918134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12647725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12063071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психолого–медико–педагогической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1082533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-56376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"/>
        </w:tc>
        <w:tc>
          <w:tcPr>
            <w:tcW w:w="3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2"/>
        <w:gridCol w:w="477"/>
        <w:gridCol w:w="478"/>
        <w:gridCol w:w="5195"/>
        <w:gridCol w:w="2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"/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4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4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СФИНАНСОВЫМИАКТИВАМИ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10"/>
        <w:gridCol w:w="517"/>
        <w:gridCol w:w="5244"/>
        <w:gridCol w:w="55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"/>
        </w:tc>
        <w:tc>
          <w:tcPr>
            <w:tcW w:w="5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5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5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-56376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3"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243"/>
        <w:gridCol w:w="2243"/>
        <w:gridCol w:w="2739"/>
        <w:gridCol w:w="34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4"/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5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  <w:bookmarkEnd w:id="5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57-3</w:t>
            </w:r>
          </w:p>
        </w:tc>
      </w:tr>
    </w:tbl>
    <w:bookmarkStart w:name="z8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22496083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3355924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2766281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2760381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19097675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19097675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19097675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22496083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18413208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14092359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13507705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психолого–медико–педагогической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-56376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8"/>
        </w:tc>
        <w:tc>
          <w:tcPr>
            <w:tcW w:w="3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2"/>
        <w:gridCol w:w="477"/>
        <w:gridCol w:w="478"/>
        <w:gridCol w:w="5195"/>
        <w:gridCol w:w="2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9"/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6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61"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СФИНАНСОВЫМИАКТИВАМИ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10"/>
        <w:gridCol w:w="517"/>
        <w:gridCol w:w="5244"/>
        <w:gridCol w:w="55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2"/>
        </w:tc>
        <w:tc>
          <w:tcPr>
            <w:tcW w:w="5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6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6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-56376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5"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243"/>
        <w:gridCol w:w="2243"/>
        <w:gridCol w:w="2739"/>
        <w:gridCol w:w="34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6"/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6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  <w:bookmarkEnd w:id="68"/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57-3</w:t>
            </w:r>
          </w:p>
        </w:tc>
      </w:tr>
    </w:tbl>
    <w:bookmarkStart w:name="z10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2020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9"/>
        <w:gridCol w:w="3329"/>
        <w:gridCol w:w="3329"/>
        <w:gridCol w:w="40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