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2fe" w14:textId="945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декабря 2019 года № 56-2. Зарегистрировано Департаментом юстиции Жамбылской области 23 декабря 2019 года № 4458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декабря 2019 года № 41-5 "О внесении изменений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"21 440 731" заменить цифрами "21 434 251";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"18 116 658" заменить цифрами "18 110 178";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"21 655 251" заменить цифрами "21 648 771".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№38-3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11387248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391"/>
        <w:gridCol w:w="2446"/>
        <w:gridCol w:w="2012"/>
        <w:gridCol w:w="1254"/>
        <w:gridCol w:w="1254"/>
        <w:gridCol w:w="1255"/>
        <w:gridCol w:w="2299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акима города районного значения, поселка, села, сельского округа</w:t>
            </w:r>
          </w:p>
          <w:bookmarkEnd w:id="2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 бесплат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до школы и обратно в сельской местности</w:t>
            </w:r>
          </w:p>
          <w:bookmarkEnd w:id="25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улиц 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  <w:bookmarkEnd w:id="26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 насе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  <w:bookmarkEnd w:id="27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мер по содей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 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"Разви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регионов</w:t>
            </w:r>
          </w:p>
          <w:bookmarkEnd w:id="28"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