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c9c" w14:textId="7942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2018 года № 39-2 "О бюджете города Шу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29 октября 2019 года № 53-2. Зарегистрировано Департаментом юстиции Жамбылской области 31 октября 2019 года № 4382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21 декабря 2018 года № 38-3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4370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"53527" заменить цифрами "54439";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"47793" заменить цифрами "48705";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"53822" заменить цифрами "54734".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Бирликустемский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"52428" заменить цифрами "52968";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"48494" заменить цифрами "48994";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"52875" заменить цифрами "53375".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"69135" заменить цифрами "66235";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"5518" заменить цифрами "5511";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"63617" заменить цифрами "60717";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"69393" заменить цифрами "66493".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Жанажолский сельский округ: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"61672" заменить цифрами "62172";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"53606" заменить цифрами "54106";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"64094" заменить цифрами "64594".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Жанакогамский сельский округ: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"46394" заменить цифрами "47594";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"41487" заменить цифрами "42687";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"46754" заменить цифрами "47954".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село Конаева: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"88244" заменить цифрами "87674";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"14276" заменить цифрами "12276";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"73968" заменить цифрами "75398";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"90491" заменить цифрами "89921".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Корагатинский сельский округ: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"36838" заменить цифрами "37258";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"32129" заменить цифрами "32549";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"37519" заменить цифрами "37939".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"1060318" заменить цифрами "1044275";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"65738" заменить цифрами "65169";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"1000" заменить цифрами "1569";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"993580" заменить цифрами "977537";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"1070015" заменить цифрами "1053972".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"754562" заменить цифрами "759562";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"200763" заменить цифрами "200678";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"85";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"553799" заменить цифрами "558799";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"788348" заменить цифрами "793348".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04"/>
        <w:gridCol w:w="454"/>
        <w:gridCol w:w="1211"/>
        <w:gridCol w:w="2174"/>
        <w:gridCol w:w="1460"/>
        <w:gridCol w:w="1460"/>
        <w:gridCol w:w="1461"/>
        <w:gridCol w:w="1461"/>
        <w:gridCol w:w="1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2366192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60717</w:t>
            </w:r>
          </w:p>
        </w:tc>
      </w:tr>
    </w:tbl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636"/>
        <w:gridCol w:w="1636"/>
        <w:gridCol w:w="2201"/>
        <w:gridCol w:w="1637"/>
        <w:gridCol w:w="191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Жанакогамский сельский округ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Конаева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759562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100946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100946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26"/>
        <w:gridCol w:w="726"/>
        <w:gridCol w:w="3120"/>
        <w:gridCol w:w="1650"/>
        <w:gridCol w:w="1108"/>
        <w:gridCol w:w="1109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636"/>
        <w:gridCol w:w="1636"/>
        <w:gridCol w:w="2201"/>
        <w:gridCol w:w="1637"/>
        <w:gridCol w:w="191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Жанакогамский сельский округ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Конаева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1053972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620740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53"/>
        <w:gridCol w:w="953"/>
        <w:gridCol w:w="2214"/>
        <w:gridCol w:w="1622"/>
        <w:gridCol w:w="1121"/>
        <w:gridCol w:w="1121"/>
        <w:gridCol w:w="1371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15"/>
        <w:gridCol w:w="1853"/>
        <w:gridCol w:w="1515"/>
        <w:gridCol w:w="1853"/>
        <w:gridCol w:w="1516"/>
        <w:gridCol w:w="2195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