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56a0" w14:textId="e0f5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21 декабря 2018 года № 38-3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24 октября 2019 года № 52-2. Зарегистрировано Департаментом юстиции Жамбылской области 28 октября 2019 года № 4370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17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13 декабря 2018 года № 30-3 "Об областном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4355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"21138427" заменить цифрами "21331936";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"3207852" заменить цифрами "3272852";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"23189" заменить цифрами "23162";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"17032" заменить цифрами "28059";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"17890354" заменить цифрами "18007863";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"21352947" заменить цифрами "21546456".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52-2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38-3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6619"/>
        <w:gridCol w:w="2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21331936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3272852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18007863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18007863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21546456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886724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11353375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8053591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7579169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1179441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1179441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1551738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Возрост неиспользованных (недоиспользованных) целевых трансфертов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6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"/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"/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-358623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6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52-2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38-3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аппарат акима района в городе, города районного значения, поселка, села, сельского округа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1379"/>
        <w:gridCol w:w="2424"/>
        <w:gridCol w:w="1995"/>
        <w:gridCol w:w="1243"/>
        <w:gridCol w:w="1351"/>
        <w:gridCol w:w="1244"/>
        <w:gridCol w:w="2278"/>
      </w:tblGrid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обеспечению деятельности акима города районного значения, поселка, села, сельского округа</w:t>
            </w:r>
          </w:p>
          <w:bookmarkEnd w:id="27"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Организация бесплат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подвоза учащих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 до школы и обратно в сельской местности</w:t>
            </w:r>
          </w:p>
          <w:bookmarkEnd w:id="28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 улиц насе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пунктов</w:t>
            </w:r>
          </w:p>
          <w:bookmarkEnd w:id="29"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тарии насе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пунктов</w:t>
            </w:r>
          </w:p>
          <w:bookmarkEnd w:id="30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мер по содей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ствию экономи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ческому разви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тию регио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 в рамках Програм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 "Разви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 регионов</w:t>
            </w:r>
          </w:p>
          <w:bookmarkEnd w:id="31"/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Актобинского сельского округа"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Балуан Шолакского сельского округа"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села Далакайнар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Дулатского сельского округа"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Коккайнарского сельского округа"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Ондириского сельского округа"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Тасоткельского сельского округа"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