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cee" w14:textId="c4f3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21 августа 2019 года № 386. Зарегистрировано Департаментом юстиции Жамбылской области 28 августа 2019 года № 4319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Шуского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без изъятия земельных участков у собственников и землепользователей сроком на 3 (три) года для прокладки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Шуского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Балкыбекова Алихана Абилашовича.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______ 2019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волоконно-оптической линии связи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36"/>
        <w:gridCol w:w="1530"/>
        <w:gridCol w:w="1530"/>
        <w:gridCol w:w="1530"/>
        <w:gridCol w:w="1531"/>
        <w:gridCol w:w="640"/>
        <w:gridCol w:w="1531"/>
        <w:gridCol w:w="761"/>
        <w:gridCol w:w="1532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7"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Жусупа Баласагуна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"Аксу-Майс-Шу"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"Коктал-Агро"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"Баласагун"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"Айтбаев"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"Сарсембаев"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"Дуйсенбаев"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"Бектияров"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"Нуркелдиев"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"Есенаев"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"Айткулов"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"Сыдырбаев" крестьянское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7,1586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5,7518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3,3294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084"/>
        <w:gridCol w:w="1736"/>
        <w:gridCol w:w="1736"/>
        <w:gridCol w:w="587"/>
        <w:gridCol w:w="725"/>
        <w:gridCol w:w="726"/>
        <w:gridCol w:w="1736"/>
        <w:gridCol w:w="1737"/>
        <w:gridCol w:w="1737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0"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1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"Ахметжанов" крестьянское хозяйство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084"/>
        <w:gridCol w:w="1736"/>
        <w:gridCol w:w="1736"/>
        <w:gridCol w:w="587"/>
        <w:gridCol w:w="725"/>
        <w:gridCol w:w="726"/>
        <w:gridCol w:w="1736"/>
        <w:gridCol w:w="1737"/>
        <w:gridCol w:w="1737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3"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строи-тельством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14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2371"/>
        <w:gridCol w:w="2372"/>
        <w:gridCol w:w="552"/>
        <w:gridCol w:w="552"/>
        <w:gridCol w:w="991"/>
        <w:gridCol w:w="2372"/>
        <w:gridCol w:w="1181"/>
        <w:gridCol w:w="276"/>
        <w:gridCol w:w="277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1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 сельский округ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100"/>
        <w:gridCol w:w="1762"/>
        <w:gridCol w:w="1762"/>
        <w:gridCol w:w="736"/>
        <w:gridCol w:w="736"/>
        <w:gridCol w:w="410"/>
        <w:gridCol w:w="1763"/>
        <w:gridCol w:w="1763"/>
        <w:gridCol w:w="1764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9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20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2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Ондирсский сельский округ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сельский округ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4,5672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307"/>
        <w:gridCol w:w="2398"/>
        <w:gridCol w:w="1384"/>
        <w:gridCol w:w="1002"/>
        <w:gridCol w:w="1003"/>
        <w:gridCol w:w="1003"/>
        <w:gridCol w:w="2399"/>
        <w:gridCol w:w="559"/>
        <w:gridCol w:w="559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2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2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"Дуйсенбек" крестьянское хозяйство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"Бозайбаев" крестьянское хозяйство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1,4902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139"/>
        <w:gridCol w:w="1824"/>
        <w:gridCol w:w="1053"/>
        <w:gridCol w:w="762"/>
        <w:gridCol w:w="762"/>
        <w:gridCol w:w="762"/>
        <w:gridCol w:w="1825"/>
        <w:gridCol w:w="1825"/>
        <w:gridCol w:w="1826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2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2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100"/>
        <w:gridCol w:w="1762"/>
        <w:gridCol w:w="1762"/>
        <w:gridCol w:w="736"/>
        <w:gridCol w:w="736"/>
        <w:gridCol w:w="410"/>
        <w:gridCol w:w="1763"/>
        <w:gridCol w:w="1763"/>
        <w:gridCol w:w="1764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28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29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3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Ондирсский сельский округ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сельский округ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4,5672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122"/>
        <w:gridCol w:w="2058"/>
        <w:gridCol w:w="1188"/>
        <w:gridCol w:w="479"/>
        <w:gridCol w:w="860"/>
        <w:gridCol w:w="860"/>
        <w:gridCol w:w="2059"/>
        <w:gridCol w:w="1025"/>
        <w:gridCol w:w="1030"/>
        <w:gridCol w:w="1030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32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33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АОНК"КазАвтоЖол"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"Артыкбаев" крестьянское хозяйство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3,3938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080"/>
        <w:gridCol w:w="860"/>
        <w:gridCol w:w="998"/>
        <w:gridCol w:w="723"/>
        <w:gridCol w:w="723"/>
        <w:gridCol w:w="718"/>
        <w:gridCol w:w="265"/>
        <w:gridCol w:w="846"/>
        <w:gridCol w:w="349"/>
        <w:gridCol w:w="53"/>
        <w:gridCol w:w="1730"/>
        <w:gridCol w:w="1730"/>
        <w:gridCol w:w="1731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3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3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"КазСуШар" Республиканское государственное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"НК"КазАвтоЖол"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"Ахметжанов" крестьянское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5,2995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