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1421" w14:textId="cd21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21 декабря 2018 года № 38-3"О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8 мая 2019 года № 47-5. Зарегистрировано Департаментом юстиции Жамбылской области 13 мая 2019 года № 4225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30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13 декабря 2018 года № 30-3 "Об областном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4212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4059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"16 705 944" заменить цифрами "20 373 763";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"2 850 852" заменить цифрами "2 890 852";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"13 814 871" заменить цифрами "17 442 690";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"16 920 464" заменить цифрами "20 588 283".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2019 года № 47-5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38-3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20373763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2890852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2347238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17442690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17442690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17442690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25"/>
        <w:gridCol w:w="1125"/>
        <w:gridCol w:w="6619"/>
        <w:gridCol w:w="2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20588283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683270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11323619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856037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8129019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7654597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474422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1137418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1137418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594308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психолого–медико–педагогической консультативной помощи населению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2408676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1641414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2006664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619664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510464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787707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населенных пунктах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787707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303979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665823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283677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283677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409880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1567379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403052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702829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Возрост неиспользованных (недоиспользованных) целевых трансфертов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417471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 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3"/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2"/>
        <w:gridCol w:w="477"/>
        <w:gridCol w:w="478"/>
        <w:gridCol w:w="5195"/>
        <w:gridCol w:w="2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704"/>
        <w:gridCol w:w="308"/>
        <w:gridCol w:w="4782"/>
        <w:gridCol w:w="58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5"/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-358623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94"/>
        <w:gridCol w:w="1478"/>
        <w:gridCol w:w="1478"/>
        <w:gridCol w:w="55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6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7"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90722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2019 года № 47-5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38-3</w:t>
            </w:r>
          </w:p>
        </w:tc>
      </w:tr>
    </w:tbl>
    <w:bookmarkStart w:name="z4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выделенных денежных средств по программе аппарат акима района в городе, города районного значения, поселка, села, сельского округа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1868"/>
        <w:gridCol w:w="2268"/>
        <w:gridCol w:w="1686"/>
        <w:gridCol w:w="1391"/>
        <w:gridCol w:w="1391"/>
        <w:gridCol w:w="1103"/>
        <w:gridCol w:w="2070"/>
      </w:tblGrid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  <w:bookmarkEnd w:id="19"/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bookmarkEnd w:id="20"/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21"/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bookmarkEnd w:id="22"/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23"/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</w:t>
            </w:r>
          </w:p>
          <w:bookmarkEnd w:id="24"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Актобинского сельского округа"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Балуан Шолакского сельского округа"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села Далакайнар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Дулатского сельского округа"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Коккайнарского сельского округа"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Ондириского сельского округа"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Тасоткельского сельского округа"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