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15e17" w14:textId="9515e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 Шуского района в 2019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15 марта 2019 года № 43-4. Зарегистрировано Департаментом юстиции Жамбылской области 19 марта 2019 года № 4148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и постановлением Правительства Республики Казахстан от 18 февраля 2009 года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пункты" Шуский районный маслихат РЕШИЛ: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социальные поддержки с учетом потребности, заявленной акимом района специалистам в области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 Шуского района в 2019 году: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строительство жилья-бюджетный кредит в сумме, не превышающей одну тысячу пятисоткратного размера месячного расчетного показателя.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и публикацию на интернет ресурсе данного решения возложить на постоянную комиссию районного маслихата по вопросам экономики, финансов, бюджета, налога, развитию местного самоуправления, природопользованию, промышленности, строительства, транспорта, связи, энергетики, развитии сельского хозяйства и предпринимательства и рассмотрению проектов договоров по закупу земельных участков и прочего недвижимого имущества.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регистраций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Умралиев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