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a5a" w14:textId="103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Пионерская в селе Коктал Кокталского сельcкого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Кокталского сельского округа Таласского района Жамбылской области от 24 января 2019 года № 2. Зарегистрировано Департаментом юстиции Жамбылской области 31 января 2019 года № 4094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заключения областной онамастической комиссии при акимате Жамбылской области от "4" сентября 2018 года и с учҰтом мнения населения соответствующей территории аким Кокталского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Пионерская на улицу "Жастар" села Коктал Кокталского сельского округа Таласского района.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оставляю за собой.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Кокталского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Кырыкбаев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