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4ca4" w14:textId="3c84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21 декабря 2018 года № 48-2 "О бюджете города и сельских округов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25 ноября 2019 года № 63-2. Зарегистрировано Департаментом юстиции Жамбылской области 27 ноября 2019 года № 4428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Таласский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48-2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4052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электронном виде 08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"1 029 733" заменить цифрами "1 029 690";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"77 524" заменить цифрами "78 883";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"1 359" заменить цифрами "0".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"1 044 584" заменить цифрами "1 044 541".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Сейдалиев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2019 года № 63-2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48-2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2019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3196"/>
        <w:gridCol w:w="4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567 386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5 337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500 753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500 753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8"/>
        <w:gridCol w:w="4390"/>
        <w:gridCol w:w="32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572 348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101 590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101 590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407 608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401 553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401 553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77"/>
        <w:gridCol w:w="585"/>
        <w:gridCol w:w="5930"/>
        <w:gridCol w:w="46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502"/>
        <w:gridCol w:w="512"/>
        <w:gridCol w:w="2921"/>
        <w:gridCol w:w="608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2019 года № 63-2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48-2</w:t>
            </w:r>
          </w:p>
        </w:tc>
      </w:tr>
    </w:tbl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2019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77"/>
        <w:gridCol w:w="585"/>
        <w:gridCol w:w="5930"/>
        <w:gridCol w:w="4631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502"/>
        <w:gridCol w:w="512"/>
        <w:gridCol w:w="2921"/>
        <w:gridCol w:w="608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2019 года № 63-2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48-2</w:t>
            </w:r>
          </w:p>
        </w:tc>
      </w:tr>
    </w:tbl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2019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77"/>
        <w:gridCol w:w="585"/>
        <w:gridCol w:w="5930"/>
        <w:gridCol w:w="4631"/>
      </w:tblGrid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502"/>
        <w:gridCol w:w="512"/>
        <w:gridCol w:w="2921"/>
        <w:gridCol w:w="60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