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a3ca" w14:textId="401a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20 декабря 2018 года №47-2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20 ноября 2019 года № 62-2. Зарегистрировано Департаментом юстиции Жамбылской области 21 ноября 2019 года № 4411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20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47–2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 – 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4048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27 декабря 2018 года в электронном виде в эталонном контрольном банке нормативных правовых актов Республики Казахстан),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"13 258 752" заменить цифрами "13 107 730";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"13 328 941" заменить цифрами "13 177 919".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его в интернет–ресурсах районного маслихата возложить на постоянную комиссию районного маслихата шестого созыва по вопросам социально-экономического развития района, по бюджету, местным налогам и вопросам городского хозяйства.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2019 года № 62-2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 № 47-2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13 107 730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1 027 341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248 256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248 256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482 999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12 008 736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12 008 736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12 008 736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13 177 919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6 153 104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975 530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4 566 988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4 372 143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1 616 550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1 076 189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1 076 189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2 191 209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1 061 452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1 061 452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649 618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-90 588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499"/>
        <w:gridCol w:w="5067"/>
        <w:gridCol w:w="5748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-20 399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2468"/>
        <w:gridCol w:w="257"/>
        <w:gridCol w:w="3013"/>
        <w:gridCol w:w="4745"/>
      </w:tblGrid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128 463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128 463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435"/>
        <w:gridCol w:w="443"/>
        <w:gridCol w:w="2529"/>
        <w:gridCol w:w="69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2019 года № 62-2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 № 47-2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сельского округа в районном бюджете на 2019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233"/>
        <w:gridCol w:w="2746"/>
        <w:gridCol w:w="1410"/>
        <w:gridCol w:w="1411"/>
        <w:gridCol w:w="1411"/>
        <w:gridCol w:w="1500"/>
        <w:gridCol w:w="2269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022 "Капитальные расходы государственного органа"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014 "Организация водоснабжения населенных пунктов"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008 "Освещение улиц населенных пунктов"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011 "Благоустройство и озеленение населенных пунктов"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040 "Реализация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Каратауского сельского округа Таласского района"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Кенесского сельского округа Таласского района"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Тамдинского сельского округа Таласского района"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Аккумского сельского округа Таласского района"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Кокталского сельского округа Таласского района"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Каскабулакского сельского округа Таласского района"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