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918b" w14:textId="bc99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25 июня 2019 года № 216. Зарегистрировано Департаментом юстиции Жамбылской области 26 июня 2019 года № 4270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Таласского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публичный сервитут сроком на 3 (три) года, без изъятия земельных участков у собственников и землепользователей, на земельные участки площадью 101,5139 гектар для прокладки волоконно-оптической линий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Таласского района Жамбылской области"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государственную регистрацию настоящего постановления в органах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настоящего постановления на интернет-ресурс акимата Таласского района Жамбылской области;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иных мер, вытекающих из настоящего постановления.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Дадабаева.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от "___"___ 2019 года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по установлению публичного сервитута срока на 3 (три) года, без изъятия земельных участков у собственников и землепользователей для прокладки волоконно-оптической линий связи акционерному обществу "Казахтелеком"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348"/>
        <w:gridCol w:w="2218"/>
        <w:gridCol w:w="750"/>
        <w:gridCol w:w="616"/>
        <w:gridCol w:w="616"/>
        <w:gridCol w:w="1684"/>
        <w:gridCol w:w="1950"/>
        <w:gridCol w:w="1685"/>
        <w:gridCol w:w="1685"/>
      </w:tblGrid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пашни,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сенокосы, гектар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гектар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орашаемая, гектар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неорашаемая,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13,9699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13,2555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3,5472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5,3600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5,2376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9,9914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9,9858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Кызылаут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7,2832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7,2832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25,9393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25,1993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9,4456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4,1755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8,2243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8,2243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С.Шакиров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6,1512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101,5139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99,6763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1,0536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