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a8e65" w14:textId="74a8e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20 декабря 2018 года №47-2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6 мая 2019 года № 54-2. Зарегистрировано Департаментом юстиции Жамбылской области 8 мая 2019 года № 4220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Законом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от 30 апреля 2019 года </w:t>
      </w:r>
      <w:r>
        <w:rPr>
          <w:rFonts w:ascii="Times New Roman"/>
          <w:b w:val="false"/>
          <w:i w:val="false"/>
          <w:color w:val="000000"/>
          <w:sz w:val="28"/>
        </w:rPr>
        <w:t>№ 34-2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13 декабря 2018 года № 30-3 "Об областном бюджете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4150</w:t>
      </w:r>
      <w:r>
        <w:rPr>
          <w:rFonts w:ascii="Times New Roman"/>
          <w:b w:val="false"/>
          <w:i w:val="false"/>
          <w:color w:val="000000"/>
          <w:sz w:val="28"/>
        </w:rPr>
        <w:t>) Таласский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Таласского районного маслихата от 20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47–2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 – 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4048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27 декабря 2018 года в электронном виде в эталонном контрольном банке нормативных правовых актов Республики Казахстан),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"10 467 779" заменить цифрами "12 484 245";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"10 537 968" заменить цифрами "12 554 434".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и публикацию его в интернет – ресурсах районного маслихата возложить на постоянную комиссию районного маслихата шестого созыва по вопросам социально-экономического развития района, по бюджету, местным налогам и вопросам городского хозяйства.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06 мая 2019 года № 54-2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2018 года № 47-2</w:t>
            </w:r>
          </w:p>
        </w:tc>
      </w:tr>
    </w:tbl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12 484 245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851 156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392 251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381 441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11 585 476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11 585 476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11 585 476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1251"/>
        <w:gridCol w:w="1251"/>
        <w:gridCol w:w="5651"/>
        <w:gridCol w:w="3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12 554 434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453 979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133 436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152 366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6 113 472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927 140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584 414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214 974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4 566 922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4 384 077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299 714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1 865 617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1 299 243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1 299 243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473 671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282 759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1 933 295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373 622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215 033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122 168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1 183 054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1 181 648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269 227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203 770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538 613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272 966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272 966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720 413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701 923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652 923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97 391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-160 588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0"/>
        <w:gridCol w:w="1231"/>
        <w:gridCol w:w="2942"/>
        <w:gridCol w:w="4986"/>
      </w:tblGrid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198 463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198 463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742"/>
        <w:gridCol w:w="752"/>
        <w:gridCol w:w="6591"/>
        <w:gridCol w:w="3473"/>
      </w:tblGrid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93"/>
        <w:gridCol w:w="499"/>
        <w:gridCol w:w="5067"/>
        <w:gridCol w:w="5748"/>
      </w:tblGrid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90 399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529"/>
        <w:gridCol w:w="534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0"/>
        <w:gridCol w:w="2092"/>
        <w:gridCol w:w="2092"/>
        <w:gridCol w:w="2554"/>
        <w:gridCol w:w="4022"/>
      </w:tblGrid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198 463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198 463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8"/>
        <w:gridCol w:w="435"/>
        <w:gridCol w:w="443"/>
        <w:gridCol w:w="2529"/>
        <w:gridCol w:w="691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мая 2019 года № 54-2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2018 года № 47-2</w:t>
            </w:r>
          </w:p>
        </w:tc>
      </w:tr>
    </w:tbl>
    <w:bookmarkStart w:name="z3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каждого аульного округа в районном бюджете на 2019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"/>
        <w:gridCol w:w="1405"/>
        <w:gridCol w:w="3128"/>
        <w:gridCol w:w="1606"/>
        <w:gridCol w:w="1606"/>
        <w:gridCol w:w="1607"/>
        <w:gridCol w:w="2584"/>
      </w:tblGrid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022 "Капитальные расходы государственного органа"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014 "Организация водоснабжения населенных пунктов"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008 "Освещение улиц населенных пунктов"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040 "Реализация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Каратауского сельского округа Таласского района"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Кенесского сельского округа Таласского района"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22476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Тамдинского сельского округа Таласского района"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54976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Аккумского сельского округа Таласского района"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18796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Кокталского сельского округа Таласского района"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18905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Каскабулакского сельского округа Таласского района"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152366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