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6d85" w14:textId="2c56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 47 – 2 "О районном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марта 2019 года № 52-6. Зарегистрировано Департаментом юстиции Жамбылской области 29 марта 2019 года № 4161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Таласский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"10 343 838" заменить цифрами "10 467 779";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"10 343 838" заменить цифрами "10 537 968";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"160 588" заменить цифрами "90 399";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"-160 588" заменить цифрами "-90 399";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"70 189".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цифры "19 007" заменить цифрами "17 975".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52-6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10 467 779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10 537 968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52"/>
        <w:gridCol w:w="6591"/>
        <w:gridCol w:w="347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081"/>
        <w:gridCol w:w="535"/>
        <w:gridCol w:w="4468"/>
        <w:gridCol w:w="37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848"/>
        <w:gridCol w:w="420"/>
        <w:gridCol w:w="2442"/>
        <w:gridCol w:w="66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52-6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в районном бюджете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