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a215" w14:textId="bb9a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определелении оптимальных сроков начала и завершения посевных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Жамбылского района от 18 марта 2019 года № 90. Зарегистрировано Департаментом юстиции Жамбылской области 19 марта 2019 года № 4149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Таласского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Таласского района по видам продукции растениеводства, подлежащим обязательному страхованию в растениеводстве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Дулата Молдабековича Оспанова.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№90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Таласского района по видам продукции растениеводства, подлежащим обязательному страхованию в растениеводстве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16"/>
        <w:gridCol w:w="5234"/>
        <w:gridCol w:w="5234"/>
      </w:tblGrid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 ячмень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10.03.2019 год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20.04.2019 год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15.03.2019 год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25.03.2019 год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15.03.2019 год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15.04.2019 год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15.03.2019 год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15.04.2019 год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25.03.2019 год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25.04.2019 год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25.03.2019 год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30.04.2019 год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20.04.2019 год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20.05.2019 год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20.09.2019 год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10.11.2019 год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Из-за неустойчивых весенних погодных перемен и пониженной температуры почвы для всхода семян, в текущем году сроков данных посев может колебаться на 10-15 дней.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