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15312" w14:textId="f2153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Таласского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Таласского района Жамбылской области от 26 февраля 2019 года № 59. Зарегистрировано Департаментом юстиции Жамбылской области 27 февраля 2019 года № 4129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акимат Таласского района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некоторых постановлений акимата Таласского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Оспанова Дулата Молдабековича.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Таласского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февраля 2019 года № 59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постановлений акимата Таласского района признанных утратившими силу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Постановление акимата Таласского района от 03 февраля 2003 года № 11 "О создании Совета по связям с религиозными объединениями при акимате Таласского района" (зарегистрировано в Реестре государственной регистрации нормативных правовых актов за № 869, опубликовано в районной газете "Талас тынысы" 31 мая 2003 года);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Постановление акимата Таласского района от 08 мая 2003 года № 37 "О выделении кредитов на поддержку и развитие сельского хозяйства района с бюджета" (зарегистрировано в Реестре государственной регистрации нормативных правовых актов за № 980, опубликовано в районной газете "Талас тынысы" 21 июня 2003 года);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Постановление акимата Таласского района от 05 мая 2003 года № 33 "О проведении некоторых мероприятий по всеобщему правовому обучению при акимате Таласского района" (зарегистрировано в Реестре государственной регистрации нормативных правовых актов за № 981, опубликовано в районной газете "Талас тынысы" 21 июня 2003 года); 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Постановление акимата Таласского района от 12 марта 2008 года № 88 "Об обеспечении занятостью граждан из целевых групп Таласского района" (зарегистрировано в Реестре государственной регистрации нормативных правовых актов за № 58, опубликовано в районной газете "Талас тынысы" 28 апреля 2008 года);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Постановление акимата Таласского района от 30 марта 2009 года № 156 "О внесении изменения в постановление акимата Таласского района от 12 марта 2008 года № 88 "Об обеспечении занятостью граждан из целевых групп Таласского района" (зарегистрировано в Реестре государственной регистрации нормативных правовых актов за № 77, опубликовано в районной газете "Талас тынысы" 16 мая 2009 года);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Постановление акимата Таласского района от 21 мая 2009 года № 216 "Правила отбора работодателей для организации социальных рабочих мест" (зарегистрировано в Реестре государственной регистрации нормативных правовых актов за № 81, опубликовано в районной газете "Талас тынысы" 24 июня 2009 года); 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Постановление акимата Таласского района от 02 февраля 2010 года № 58 "О внесениий изменений в постановление акимата Таласского района от 21 мая 2009 года № 216 "Правила отбора работодателей для организации социальных рабочих мест" (зарегистрировано в Реестре государственной регистрации нормативных правовых актов за № 95, опубликовано в районной газете "Талас тынысы" 31 марта 2010 года);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Постановление акимата Таласского района от 24 ноября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461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порядка расчета ставок арендной платы при передаче в имущественный наем (аренду) коммунального имущества"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2443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опубликовано в районной газете "Талас тынысы" 24 января 2015 года). 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